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26F37">
      <w:pPr>
        <w:spacing w:line="500" w:lineRule="exact"/>
        <w:jc w:val="center"/>
        <w:rPr>
          <w:rFonts w:hint="eastAsia" w:ascii="黑体" w:hAnsi="黑体" w:eastAsia="黑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1EFA460F">
      <w:pPr>
        <w:spacing w:line="500" w:lineRule="exact"/>
        <w:ind w:firstLine="960" w:firstLineChars="300"/>
        <w:rPr>
          <w:rFonts w:hint="eastAsia"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学段（部门）： 初中研训中心</w:t>
      </w:r>
      <w:r>
        <w:rPr>
          <w:rFonts w:hint="eastAsia" w:ascii="楷体" w:hAnsi="楷体" w:eastAsia="楷体"/>
          <w:b/>
          <w:bCs/>
          <w:sz w:val="32"/>
        </w:rPr>
        <w:t xml:space="preserve">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</w:t>
      </w:r>
      <w:r>
        <w:rPr>
          <w:rFonts w:hint="eastAsia" w:ascii="楷体" w:hAnsi="楷体" w:eastAsia="楷体"/>
          <w:bCs/>
          <w:sz w:val="32"/>
          <w:lang w:val="en-US" w:eastAsia="zh-CN"/>
        </w:rPr>
        <w:t>6</w:t>
      </w:r>
      <w:r>
        <w:rPr>
          <w:rFonts w:hint="eastAsia" w:ascii="楷体" w:hAnsi="楷体" w:eastAsia="楷体"/>
          <w:bCs/>
          <w:sz w:val="32"/>
        </w:rPr>
        <w:t>年</w:t>
      </w:r>
      <w:r>
        <w:rPr>
          <w:rFonts w:hint="eastAsia" w:ascii="楷体" w:hAnsi="楷体" w:eastAsia="楷体"/>
          <w:bCs/>
          <w:sz w:val="32"/>
          <w:lang w:val="en-US" w:eastAsia="zh-CN"/>
        </w:rPr>
        <w:t>3、4</w:t>
      </w:r>
      <w:r>
        <w:rPr>
          <w:rFonts w:hint="eastAsia" w:ascii="楷体" w:hAnsi="楷体" w:eastAsia="楷体"/>
          <w:bCs/>
          <w:sz w:val="32"/>
        </w:rPr>
        <w:t>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211"/>
        <w:gridCol w:w="1080"/>
        <w:gridCol w:w="1275"/>
        <w:gridCol w:w="4515"/>
        <w:gridCol w:w="6135"/>
        <w:gridCol w:w="1320"/>
        <w:gridCol w:w="2520"/>
        <w:gridCol w:w="1582"/>
      </w:tblGrid>
      <w:tr w14:paraId="4E89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69B54126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学科</w:t>
            </w:r>
          </w:p>
        </w:tc>
        <w:tc>
          <w:tcPr>
            <w:tcW w:w="1211" w:type="dxa"/>
            <w:vAlign w:val="center"/>
          </w:tcPr>
          <w:p w14:paraId="6BE5C02C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日期</w:t>
            </w:r>
          </w:p>
        </w:tc>
        <w:tc>
          <w:tcPr>
            <w:tcW w:w="1080" w:type="dxa"/>
            <w:vAlign w:val="center"/>
          </w:tcPr>
          <w:p w14:paraId="6AD221BA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周</w:t>
            </w:r>
          </w:p>
        </w:tc>
        <w:tc>
          <w:tcPr>
            <w:tcW w:w="1275" w:type="dxa"/>
            <w:vAlign w:val="center"/>
          </w:tcPr>
          <w:p w14:paraId="176CD2C9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时间</w:t>
            </w:r>
          </w:p>
        </w:tc>
        <w:tc>
          <w:tcPr>
            <w:tcW w:w="4515" w:type="dxa"/>
            <w:vAlign w:val="center"/>
          </w:tcPr>
          <w:p w14:paraId="50FAE3B6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教研主题</w:t>
            </w:r>
          </w:p>
        </w:tc>
        <w:tc>
          <w:tcPr>
            <w:tcW w:w="6135" w:type="dxa"/>
            <w:vAlign w:val="center"/>
          </w:tcPr>
          <w:p w14:paraId="7D064709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对象</w:t>
            </w:r>
          </w:p>
        </w:tc>
        <w:tc>
          <w:tcPr>
            <w:tcW w:w="1320" w:type="dxa"/>
            <w:vAlign w:val="center"/>
          </w:tcPr>
          <w:p w14:paraId="64F24AB5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主持人</w:t>
            </w:r>
          </w:p>
          <w:p w14:paraId="1AD5F2E1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主讲人</w:t>
            </w:r>
          </w:p>
        </w:tc>
        <w:tc>
          <w:tcPr>
            <w:tcW w:w="2520" w:type="dxa"/>
            <w:vAlign w:val="center"/>
          </w:tcPr>
          <w:p w14:paraId="403DCA42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地点</w:t>
            </w:r>
          </w:p>
        </w:tc>
        <w:tc>
          <w:tcPr>
            <w:tcW w:w="1582" w:type="dxa"/>
            <w:vAlign w:val="center"/>
          </w:tcPr>
          <w:p w14:paraId="2BAA9BD1">
            <w:pPr>
              <w:spacing w:line="276" w:lineRule="auto"/>
              <w:jc w:val="center"/>
              <w:rPr>
                <w:rFonts w:hint="eastAsia"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>备注</w:t>
            </w:r>
          </w:p>
        </w:tc>
      </w:tr>
      <w:tr w14:paraId="6733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6ECC81B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语文</w:t>
            </w:r>
          </w:p>
        </w:tc>
        <w:tc>
          <w:tcPr>
            <w:tcW w:w="1211" w:type="dxa"/>
            <w:vAlign w:val="center"/>
          </w:tcPr>
          <w:p w14:paraId="1F814BF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3月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31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149990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</w:tc>
        <w:tc>
          <w:tcPr>
            <w:tcW w:w="1275" w:type="dxa"/>
            <w:vAlign w:val="center"/>
          </w:tcPr>
          <w:p w14:paraId="1BED40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13:10</w:t>
            </w:r>
          </w:p>
        </w:tc>
        <w:tc>
          <w:tcPr>
            <w:tcW w:w="4515" w:type="dxa"/>
            <w:vAlign w:val="center"/>
          </w:tcPr>
          <w:p w14:paraId="6914CC7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教学设计——AI赋能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FFFFFF"/>
              </w:rPr>
              <w:t>新教材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阅读教学课例研讨与交流</w:t>
            </w:r>
          </w:p>
        </w:tc>
        <w:tc>
          <w:tcPr>
            <w:tcW w:w="6135" w:type="dxa"/>
            <w:vAlign w:val="center"/>
          </w:tcPr>
          <w:p w14:paraId="0FFBFA05">
            <w:pPr>
              <w:snapToGrid/>
              <w:spacing w:before="0" w:after="0" w:line="320" w:lineRule="exact"/>
              <w:ind w:left="440" w:right="0" w:hanging="440"/>
              <w:jc w:val="left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1.各区市县七年级语文研训教师</w:t>
            </w:r>
          </w:p>
          <w:p w14:paraId="28103FD7">
            <w:pPr>
              <w:snapToGrid/>
              <w:spacing w:before="0" w:after="0" w:line="320" w:lineRule="exact"/>
              <w:ind w:left="440" w:right="0" w:hanging="440"/>
              <w:jc w:val="left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2.市内五区七年级语文教师</w:t>
            </w:r>
          </w:p>
          <w:p w14:paraId="1E9452D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3.其他区市县七年级语文备课组长（自愿参加）</w:t>
            </w:r>
          </w:p>
        </w:tc>
        <w:tc>
          <w:tcPr>
            <w:tcW w:w="1320" w:type="dxa"/>
            <w:vAlign w:val="center"/>
          </w:tcPr>
          <w:p w14:paraId="0AA3A2C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齐雅萍</w:t>
            </w:r>
          </w:p>
          <w:p w14:paraId="5FAEC14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毛书骆</w:t>
            </w:r>
          </w:p>
          <w:p w14:paraId="76BA87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孙嵩宏昱</w:t>
            </w:r>
          </w:p>
        </w:tc>
        <w:tc>
          <w:tcPr>
            <w:tcW w:w="2520" w:type="dxa"/>
            <w:vAlign w:val="center"/>
          </w:tcPr>
          <w:p w14:paraId="6283AE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u w:val="none"/>
              </w:rPr>
              <w:t>大连理工大学附属中学圣克拉校区礼堂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14:paraId="4A5091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1"/>
                <w:u w:val="none"/>
              </w:rPr>
              <w:t>建议绿色出行</w:t>
            </w:r>
          </w:p>
        </w:tc>
      </w:tr>
      <w:tr w14:paraId="1055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740" w:type="dxa"/>
            <w:vAlign w:val="center"/>
          </w:tcPr>
          <w:p w14:paraId="64AE31C1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语文</w:t>
            </w:r>
          </w:p>
        </w:tc>
        <w:tc>
          <w:tcPr>
            <w:tcW w:w="1211" w:type="dxa"/>
            <w:vAlign w:val="center"/>
          </w:tcPr>
          <w:p w14:paraId="667E9C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3月31日</w:t>
            </w:r>
          </w:p>
        </w:tc>
        <w:tc>
          <w:tcPr>
            <w:tcW w:w="1080" w:type="dxa"/>
            <w:vAlign w:val="center"/>
          </w:tcPr>
          <w:p w14:paraId="531591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275" w:type="dxa"/>
            <w:vAlign w:val="center"/>
          </w:tcPr>
          <w:p w14:paraId="098F22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  <w:t>13：10</w:t>
            </w:r>
          </w:p>
        </w:tc>
        <w:tc>
          <w:tcPr>
            <w:tcW w:w="4515" w:type="dxa"/>
            <w:vAlign w:val="center"/>
          </w:tcPr>
          <w:p w14:paraId="3E8D5BC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八下第一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shd w:val="clear" w:color="auto" w:fill="FFFFFF"/>
              </w:rPr>
              <w:t>单元单元教学实施反思研讨</w:t>
            </w:r>
          </w:p>
        </w:tc>
        <w:tc>
          <w:tcPr>
            <w:tcW w:w="6135" w:type="dxa"/>
            <w:vAlign w:val="center"/>
          </w:tcPr>
          <w:p w14:paraId="7D148E5E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各区市县八年级语文研训教师</w:t>
            </w:r>
          </w:p>
          <w:p w14:paraId="1E27A95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八下第一单元单元教学实施学校</w:t>
            </w:r>
          </w:p>
        </w:tc>
        <w:tc>
          <w:tcPr>
            <w:tcW w:w="1320" w:type="dxa"/>
            <w:vAlign w:val="center"/>
          </w:tcPr>
          <w:p w14:paraId="0D8DF5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邓  鑫</w:t>
            </w:r>
          </w:p>
        </w:tc>
        <w:tc>
          <w:tcPr>
            <w:tcW w:w="2520" w:type="dxa"/>
            <w:vAlign w:val="center"/>
          </w:tcPr>
          <w:p w14:paraId="1EC8BB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大连市一0一中学</w:t>
            </w:r>
          </w:p>
        </w:tc>
        <w:tc>
          <w:tcPr>
            <w:tcW w:w="1582" w:type="dxa"/>
            <w:vAlign w:val="center"/>
          </w:tcPr>
          <w:p w14:paraId="10439F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1B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50092BD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语文</w:t>
            </w:r>
          </w:p>
        </w:tc>
        <w:tc>
          <w:tcPr>
            <w:tcW w:w="1211" w:type="dxa"/>
            <w:vAlign w:val="center"/>
          </w:tcPr>
          <w:p w14:paraId="0EF32D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3月31日</w:t>
            </w:r>
          </w:p>
        </w:tc>
        <w:tc>
          <w:tcPr>
            <w:tcW w:w="1080" w:type="dxa"/>
            <w:vAlign w:val="center"/>
          </w:tcPr>
          <w:p w14:paraId="34ABA6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275" w:type="dxa"/>
            <w:vAlign w:val="center"/>
          </w:tcPr>
          <w:p w14:paraId="3E0E4B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13:10</w:t>
            </w:r>
          </w:p>
        </w:tc>
        <w:tc>
          <w:tcPr>
            <w:tcW w:w="4515" w:type="dxa"/>
            <w:vAlign w:val="center"/>
          </w:tcPr>
          <w:p w14:paraId="340FFDB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教学设计——阅读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专题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复习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课例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研讨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与交流</w:t>
            </w:r>
          </w:p>
        </w:tc>
        <w:tc>
          <w:tcPr>
            <w:tcW w:w="6135" w:type="dxa"/>
            <w:vAlign w:val="center"/>
          </w:tcPr>
          <w:p w14:paraId="0C284BB2">
            <w:pPr>
              <w:snapToGrid/>
              <w:spacing w:before="0" w:after="0" w:line="320" w:lineRule="exact"/>
              <w:ind w:left="440" w:right="0" w:hanging="440"/>
              <w:jc w:val="left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1.各区市县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九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年级语文研训教师</w:t>
            </w:r>
          </w:p>
          <w:p w14:paraId="70424DB4">
            <w:pPr>
              <w:snapToGrid/>
              <w:spacing w:before="0" w:after="0" w:line="320" w:lineRule="exact"/>
              <w:ind w:left="440" w:right="0" w:hanging="440"/>
              <w:jc w:val="left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九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年级语文教师</w:t>
            </w:r>
          </w:p>
          <w:p w14:paraId="5BBA107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3.其他区市县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九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年级语文备课组长（自愿参加）</w:t>
            </w:r>
          </w:p>
        </w:tc>
        <w:tc>
          <w:tcPr>
            <w:tcW w:w="1320" w:type="dxa"/>
            <w:vAlign w:val="center"/>
          </w:tcPr>
          <w:p w14:paraId="2D8AA26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杨丹妮</w:t>
            </w:r>
          </w:p>
          <w:p w14:paraId="2EDE9FB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杜亚诺</w:t>
            </w:r>
          </w:p>
          <w:p w14:paraId="33F9389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贾淑萍</w:t>
            </w:r>
          </w:p>
        </w:tc>
        <w:tc>
          <w:tcPr>
            <w:tcW w:w="2520" w:type="dxa"/>
            <w:vAlign w:val="center"/>
          </w:tcPr>
          <w:p w14:paraId="623641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大连市第三十四中学</w:t>
            </w:r>
          </w:p>
        </w:tc>
        <w:tc>
          <w:tcPr>
            <w:tcW w:w="1582" w:type="dxa"/>
            <w:vAlign w:val="center"/>
          </w:tcPr>
          <w:p w14:paraId="39ACD6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建议绿色出行</w:t>
            </w:r>
          </w:p>
        </w:tc>
      </w:tr>
      <w:tr w14:paraId="741A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751C16D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数学</w:t>
            </w:r>
          </w:p>
        </w:tc>
        <w:tc>
          <w:tcPr>
            <w:tcW w:w="1211" w:type="dxa"/>
            <w:vAlign w:val="center"/>
          </w:tcPr>
          <w:p w14:paraId="548ACAE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202132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5E6AE2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13：10</w:t>
            </w:r>
          </w:p>
        </w:tc>
        <w:tc>
          <w:tcPr>
            <w:tcW w:w="4515" w:type="dxa"/>
            <w:vAlign w:val="center"/>
          </w:tcPr>
          <w:p w14:paraId="75C48A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核心素养导向的单元整体教学设计——课堂教学内容解析（四）—几何专题复习课</w:t>
            </w:r>
          </w:p>
        </w:tc>
        <w:tc>
          <w:tcPr>
            <w:tcW w:w="6135" w:type="dxa"/>
            <w:vAlign w:val="center"/>
          </w:tcPr>
          <w:p w14:paraId="34DC2F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1.市内五区七年级全体教师</w:t>
            </w:r>
          </w:p>
          <w:p w14:paraId="562CE10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2.金普、高新园区、旅顺口区备课组长</w:t>
            </w:r>
          </w:p>
          <w:p w14:paraId="237E65C8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3.各区市县七年级数学教研员</w:t>
            </w:r>
          </w:p>
        </w:tc>
        <w:tc>
          <w:tcPr>
            <w:tcW w:w="1320" w:type="dxa"/>
            <w:vAlign w:val="center"/>
          </w:tcPr>
          <w:p w14:paraId="4DEF89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栾长伟</w:t>
            </w:r>
          </w:p>
          <w:p w14:paraId="68CD8F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邓少博</w:t>
            </w:r>
          </w:p>
          <w:p w14:paraId="2456C7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张美玲</w:t>
            </w:r>
          </w:p>
        </w:tc>
        <w:tc>
          <w:tcPr>
            <w:tcW w:w="2520" w:type="dxa"/>
            <w:vAlign w:val="center"/>
          </w:tcPr>
          <w:p w14:paraId="2BDEB8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大连春田中学</w:t>
            </w:r>
          </w:p>
        </w:tc>
        <w:tc>
          <w:tcPr>
            <w:tcW w:w="1582" w:type="dxa"/>
            <w:vAlign w:val="center"/>
          </w:tcPr>
          <w:p w14:paraId="53A412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17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51BF1A5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数学</w:t>
            </w:r>
          </w:p>
        </w:tc>
        <w:tc>
          <w:tcPr>
            <w:tcW w:w="1211" w:type="dxa"/>
            <w:vAlign w:val="center"/>
          </w:tcPr>
          <w:p w14:paraId="048451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486ACC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1A1AF5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13：10</w:t>
            </w:r>
          </w:p>
        </w:tc>
        <w:tc>
          <w:tcPr>
            <w:tcW w:w="4515" w:type="dxa"/>
            <w:vAlign w:val="center"/>
          </w:tcPr>
          <w:p w14:paraId="4C9676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核心素养导向的单元整体教学设计——八年级数学教材培训（五）</w:t>
            </w:r>
          </w:p>
        </w:tc>
        <w:tc>
          <w:tcPr>
            <w:tcW w:w="6135" w:type="dxa"/>
            <w:vAlign w:val="center"/>
          </w:tcPr>
          <w:p w14:paraId="20ECB3EF">
            <w:pPr>
              <w:snapToGrid/>
              <w:spacing w:before="0" w:after="0" w:line="320" w:lineRule="exact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八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年级数学研训教师</w:t>
            </w:r>
          </w:p>
          <w:p w14:paraId="3AE88F7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、金普新区、旅顺口区八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年级数学备课组长</w:t>
            </w:r>
          </w:p>
          <w:p w14:paraId="043A6BE3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.其他区市县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八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年级数学备课组长（自愿参加）</w:t>
            </w:r>
          </w:p>
        </w:tc>
        <w:tc>
          <w:tcPr>
            <w:tcW w:w="1320" w:type="dxa"/>
            <w:vAlign w:val="center"/>
          </w:tcPr>
          <w:p w14:paraId="3BCD74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勇</w:t>
            </w:r>
          </w:p>
        </w:tc>
        <w:tc>
          <w:tcPr>
            <w:tcW w:w="2520" w:type="dxa"/>
            <w:vAlign w:val="center"/>
          </w:tcPr>
          <w:p w14:paraId="43EF3F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大连市第九中学</w:t>
            </w:r>
          </w:p>
        </w:tc>
        <w:tc>
          <w:tcPr>
            <w:tcW w:w="1582" w:type="dxa"/>
            <w:vAlign w:val="center"/>
          </w:tcPr>
          <w:p w14:paraId="5EA2B6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  <w:t>建议绿色出行</w:t>
            </w:r>
          </w:p>
        </w:tc>
      </w:tr>
      <w:tr w14:paraId="0A5E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740" w:type="dxa"/>
            <w:vAlign w:val="center"/>
          </w:tcPr>
          <w:p w14:paraId="117A82D8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数学</w:t>
            </w:r>
          </w:p>
        </w:tc>
        <w:tc>
          <w:tcPr>
            <w:tcW w:w="1211" w:type="dxa"/>
            <w:vAlign w:val="center"/>
          </w:tcPr>
          <w:p w14:paraId="47398E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29279D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287BAA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13：00</w:t>
            </w:r>
          </w:p>
        </w:tc>
        <w:tc>
          <w:tcPr>
            <w:tcW w:w="4515" w:type="dxa"/>
            <w:vAlign w:val="center"/>
          </w:tcPr>
          <w:p w14:paraId="0BEEDF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  <w:lang w:eastAsia="zh-CN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教学设计——九年级复习课单元设计研讨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（二）</w:t>
            </w:r>
          </w:p>
        </w:tc>
        <w:tc>
          <w:tcPr>
            <w:tcW w:w="6135" w:type="dxa"/>
            <w:vAlign w:val="center"/>
          </w:tcPr>
          <w:p w14:paraId="3C7CBC8D">
            <w:pPr>
              <w:snapToGrid/>
              <w:spacing w:before="0" w:after="0" w:line="320" w:lineRule="exact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1.各区市县九年级数学研训教师</w:t>
            </w:r>
          </w:p>
          <w:p w14:paraId="1AF1CB1B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2.市内五区九年级数学备课组长</w:t>
            </w:r>
          </w:p>
          <w:p w14:paraId="729E88C8">
            <w:pP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金普新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区九年级全体数学教师</w:t>
            </w:r>
          </w:p>
          <w:p w14:paraId="36D20B57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4.其他区市县九年级数学备课组长（自愿参加）</w:t>
            </w:r>
          </w:p>
        </w:tc>
        <w:tc>
          <w:tcPr>
            <w:tcW w:w="1320" w:type="dxa"/>
            <w:vAlign w:val="center"/>
          </w:tcPr>
          <w:p w14:paraId="588380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董广巨</w:t>
            </w:r>
          </w:p>
          <w:p w14:paraId="5CAD22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茜</w:t>
            </w:r>
          </w:p>
          <w:p w14:paraId="17360F8B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侯庆东</w:t>
            </w:r>
          </w:p>
        </w:tc>
        <w:tc>
          <w:tcPr>
            <w:tcW w:w="2520" w:type="dxa"/>
            <w:vAlign w:val="center"/>
          </w:tcPr>
          <w:p w14:paraId="1175B4C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大连经济技术开发区第七中学</w:t>
            </w:r>
          </w:p>
        </w:tc>
        <w:tc>
          <w:tcPr>
            <w:tcW w:w="1582" w:type="dxa"/>
            <w:vAlign w:val="center"/>
          </w:tcPr>
          <w:p w14:paraId="74BC853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97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44E26696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英语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39EB0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87BE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CA5E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EDAE56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核心素养导向的单元整体教学设计— Presenting idea 板块教学策略研讨</w:t>
            </w:r>
          </w:p>
          <w:p w14:paraId="78BB18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  <w:vAlign w:val="center"/>
          </w:tcPr>
          <w:p w14:paraId="26E8F784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各区市县七年级英语研训教师</w:t>
            </w:r>
          </w:p>
          <w:p w14:paraId="285326AC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市内五区及旅顺七年级每校二名英语教师</w:t>
            </w:r>
          </w:p>
          <w:p w14:paraId="1F2A3966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 xml:space="preserve">3.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七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英语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备课组长（自愿参加）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56E22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单江红</w:t>
            </w:r>
          </w:p>
          <w:p w14:paraId="3148B6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想</w:t>
            </w:r>
          </w:p>
          <w:p w14:paraId="5A95DB8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张洪伟</w:t>
            </w:r>
          </w:p>
        </w:tc>
        <w:tc>
          <w:tcPr>
            <w:tcW w:w="2520" w:type="dxa"/>
            <w:vAlign w:val="center"/>
          </w:tcPr>
          <w:p w14:paraId="2E5D51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辽宁师范大学附属第二中学报告厅</w:t>
            </w:r>
          </w:p>
        </w:tc>
        <w:tc>
          <w:tcPr>
            <w:tcW w:w="1582" w:type="dxa"/>
            <w:vAlign w:val="center"/>
          </w:tcPr>
          <w:p w14:paraId="358822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9E6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03E9A38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英语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87461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4582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AAE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88E3A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核心素养导向的单元整体教学设计— 八年级下册第三单元集备</w:t>
            </w:r>
          </w:p>
          <w:p w14:paraId="233FF7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135" w:type="dxa"/>
            <w:shd w:val="clear" w:color="auto" w:fill="auto"/>
            <w:vAlign w:val="center"/>
          </w:tcPr>
          <w:p w14:paraId="431448F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1.市内五区、金普新区八年级英语教师（参会教师与上月报名参会教师相同）</w:t>
            </w:r>
          </w:p>
          <w:p w14:paraId="1694D0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2.各区市县八年级英语研训教师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29520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刘敬雯</w:t>
            </w:r>
          </w:p>
          <w:p w14:paraId="11E904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孙美秀</w:t>
            </w:r>
          </w:p>
          <w:p w14:paraId="37EA3D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金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鹏</w:t>
            </w:r>
          </w:p>
        </w:tc>
        <w:tc>
          <w:tcPr>
            <w:tcW w:w="2520" w:type="dxa"/>
            <w:vAlign w:val="center"/>
          </w:tcPr>
          <w:p w14:paraId="6E6EB01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大连市第80中学（亿达校区）</w:t>
            </w:r>
          </w:p>
        </w:tc>
        <w:tc>
          <w:tcPr>
            <w:tcW w:w="1582" w:type="dxa"/>
            <w:vAlign w:val="center"/>
          </w:tcPr>
          <w:p w14:paraId="0E0726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7CC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DCA2BC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英语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2C686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FE62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2BD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78D94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核心素养导向的单元整体教学设计——九年级高效复习策略研讨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BFBF974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7" w:lineRule="atLeas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各区市县九年级英语研训教师</w:t>
            </w:r>
          </w:p>
          <w:p w14:paraId="71A6A85C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市内五区九年级英语备课组长</w:t>
            </w:r>
          </w:p>
          <w:p w14:paraId="6F58F91F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3.其他区市县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九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英语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备课组长（自愿参加）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BF4A0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邹雪娇</w:t>
            </w:r>
          </w:p>
          <w:p w14:paraId="411BF0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玲</w:t>
            </w:r>
          </w:p>
          <w:p w14:paraId="781880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董姗姗</w:t>
            </w:r>
          </w:p>
        </w:tc>
        <w:tc>
          <w:tcPr>
            <w:tcW w:w="2520" w:type="dxa"/>
            <w:vAlign w:val="center"/>
          </w:tcPr>
          <w:p w14:paraId="78D39C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大连市第三十九中学</w:t>
            </w:r>
          </w:p>
        </w:tc>
        <w:tc>
          <w:tcPr>
            <w:tcW w:w="1582" w:type="dxa"/>
            <w:vAlign w:val="center"/>
          </w:tcPr>
          <w:p w14:paraId="444BDD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</w:pPr>
          </w:p>
          <w:p w14:paraId="385C58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  <w:t>建议绿色出行</w:t>
            </w:r>
          </w:p>
          <w:p w14:paraId="6479A5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ABF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7746E744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物理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28863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74CD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EDA7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8:50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9011A58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核心素养导向的单元整体教学设计——八年级跨学科实践课例展示及教学研讨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011CEE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1.各区市县物理研训教师</w:t>
            </w:r>
          </w:p>
          <w:p w14:paraId="608DD1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2.市内五区八年级全体教师</w:t>
            </w:r>
          </w:p>
          <w:p w14:paraId="6893C7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3.其他区市县八年级物理备课组长（自愿参加）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EE2A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岩</w:t>
            </w:r>
          </w:p>
          <w:p w14:paraId="212D9FC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于宏雁</w:t>
            </w:r>
          </w:p>
          <w:p w14:paraId="07976C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尹成炜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6A0DF2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大连市第四十四中学（音乐礼堂）</w:t>
            </w:r>
          </w:p>
        </w:tc>
        <w:tc>
          <w:tcPr>
            <w:tcW w:w="1582" w:type="dxa"/>
            <w:vAlign w:val="center"/>
          </w:tcPr>
          <w:p w14:paraId="238457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DF7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5DA16F7E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物理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B60633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B594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A20D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5782EE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</w:t>
            </w:r>
          </w:p>
          <w:p w14:paraId="3EE181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实验教学策略研讨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685A570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部分物理研训教师</w:t>
            </w:r>
          </w:p>
          <w:p w14:paraId="767B3457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各区市县选派物理教师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8AEC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孙晓辉</w:t>
            </w:r>
          </w:p>
          <w:p w14:paraId="2592A7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王晓明</w:t>
            </w:r>
          </w:p>
          <w:p w14:paraId="46AE51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岩</w:t>
            </w:r>
          </w:p>
        </w:tc>
        <w:tc>
          <w:tcPr>
            <w:tcW w:w="2520" w:type="dxa"/>
            <w:shd w:val="clear" w:color="auto" w:fill="FFFFFF"/>
            <w:vAlign w:val="center"/>
          </w:tcPr>
          <w:p w14:paraId="5FA61AA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大连市第四十九中学</w:t>
            </w:r>
          </w:p>
        </w:tc>
        <w:tc>
          <w:tcPr>
            <w:tcW w:w="1582" w:type="dxa"/>
            <w:vAlign w:val="center"/>
          </w:tcPr>
          <w:p w14:paraId="24DFDF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B96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5918EC99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化学</w:t>
            </w:r>
          </w:p>
        </w:tc>
        <w:tc>
          <w:tcPr>
            <w:tcW w:w="1211" w:type="dxa"/>
            <w:vAlign w:val="center"/>
          </w:tcPr>
          <w:p w14:paraId="3F7FDD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24331D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</w:t>
            </w:r>
          </w:p>
        </w:tc>
        <w:tc>
          <w:tcPr>
            <w:tcW w:w="1275" w:type="dxa"/>
            <w:vAlign w:val="center"/>
          </w:tcPr>
          <w:p w14:paraId="2C3F42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9：30</w:t>
            </w:r>
          </w:p>
        </w:tc>
        <w:tc>
          <w:tcPr>
            <w:tcW w:w="4515" w:type="dxa"/>
            <w:vAlign w:val="center"/>
          </w:tcPr>
          <w:p w14:paraId="21C46AC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</w:t>
            </w:r>
          </w:p>
          <w:p w14:paraId="37D8C50E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实验教学实施与备考研讨</w:t>
            </w:r>
          </w:p>
        </w:tc>
        <w:tc>
          <w:tcPr>
            <w:tcW w:w="6135" w:type="dxa"/>
            <w:vAlign w:val="center"/>
          </w:tcPr>
          <w:p w14:paraId="7DE61834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7" w:lineRule="atLeas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各区市县化学研训教师</w:t>
            </w:r>
          </w:p>
          <w:p w14:paraId="0F97814F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7" w:lineRule="atLeas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各区市县选派化学教师</w:t>
            </w:r>
          </w:p>
        </w:tc>
        <w:tc>
          <w:tcPr>
            <w:tcW w:w="1320" w:type="dxa"/>
            <w:vAlign w:val="center"/>
          </w:tcPr>
          <w:p w14:paraId="09C9A1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娟</w:t>
            </w:r>
          </w:p>
          <w:p w14:paraId="68F491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马智慧</w:t>
            </w:r>
          </w:p>
        </w:tc>
        <w:tc>
          <w:tcPr>
            <w:tcW w:w="2520" w:type="dxa"/>
            <w:vAlign w:val="center"/>
          </w:tcPr>
          <w:p w14:paraId="69A4640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大连市第七十九中学</w:t>
            </w:r>
          </w:p>
        </w:tc>
        <w:tc>
          <w:tcPr>
            <w:tcW w:w="1582" w:type="dxa"/>
            <w:vAlign w:val="center"/>
          </w:tcPr>
          <w:p w14:paraId="3E0D66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B8F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6FC33B5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生物学</w:t>
            </w:r>
          </w:p>
        </w:tc>
        <w:tc>
          <w:tcPr>
            <w:tcW w:w="1211" w:type="dxa"/>
            <w:vAlign w:val="center"/>
          </w:tcPr>
          <w:p w14:paraId="28C1E6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2E73B66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668D96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9：10</w:t>
            </w:r>
          </w:p>
        </w:tc>
        <w:tc>
          <w:tcPr>
            <w:tcW w:w="4515" w:type="dxa"/>
            <w:vAlign w:val="center"/>
          </w:tcPr>
          <w:p w14:paraId="514705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核心素养导向的单元整体教学设计——基于“立体课堂”的生物学教学研讨与前沿思考</w:t>
            </w:r>
          </w:p>
        </w:tc>
        <w:tc>
          <w:tcPr>
            <w:tcW w:w="6135" w:type="dxa"/>
            <w:vAlign w:val="center"/>
          </w:tcPr>
          <w:p w14:paraId="1D8808A5">
            <w:pPr>
              <w:pStyle w:val="7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各区市县生物学硏训教师</w:t>
            </w:r>
          </w:p>
          <w:p w14:paraId="4289B5F9">
            <w:pPr>
              <w:pStyle w:val="7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7" w:lineRule="atLeast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市内五区七年级生物学教师</w:t>
            </w:r>
          </w:p>
          <w:p w14:paraId="14DDC42F">
            <w:pPr>
              <w:numPr>
                <w:ilvl w:val="0"/>
                <w:numId w:val="6"/>
              </w:numPr>
              <w:snapToGrid/>
              <w:spacing w:before="0" w:after="0"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其他区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生物学教师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（自愿参加）</w:t>
            </w:r>
          </w:p>
        </w:tc>
        <w:tc>
          <w:tcPr>
            <w:tcW w:w="1320" w:type="dxa"/>
            <w:vAlign w:val="center"/>
          </w:tcPr>
          <w:p w14:paraId="0F9255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炎</w:t>
            </w:r>
          </w:p>
          <w:p w14:paraId="24F9AD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刘广民</w:t>
            </w:r>
          </w:p>
          <w:p w14:paraId="2EB9858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时晓晴</w:t>
            </w:r>
          </w:p>
        </w:tc>
        <w:tc>
          <w:tcPr>
            <w:tcW w:w="2520" w:type="dxa"/>
            <w:vAlign w:val="center"/>
          </w:tcPr>
          <w:p w14:paraId="3295B42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大连理工大学附属学校</w:t>
            </w:r>
          </w:p>
        </w:tc>
        <w:tc>
          <w:tcPr>
            <w:tcW w:w="1582" w:type="dxa"/>
            <w:vAlign w:val="center"/>
          </w:tcPr>
          <w:p w14:paraId="20F377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CA2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017F0BFB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道德与法治</w:t>
            </w:r>
          </w:p>
        </w:tc>
        <w:tc>
          <w:tcPr>
            <w:tcW w:w="1211" w:type="dxa"/>
            <w:vAlign w:val="center"/>
          </w:tcPr>
          <w:p w14:paraId="352FB0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0F95056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二</w:t>
            </w:r>
          </w:p>
        </w:tc>
        <w:tc>
          <w:tcPr>
            <w:tcW w:w="1275" w:type="dxa"/>
            <w:vAlign w:val="center"/>
          </w:tcPr>
          <w:p w14:paraId="1E5ED6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vAlign w:val="center"/>
          </w:tcPr>
          <w:p w14:paraId="42DB25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核心素养导向的单元整体教学设计——</w:t>
            </w:r>
          </w:p>
          <w:p w14:paraId="54FD70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指向于精神成长的体验式教学课例实践与研讨</w:t>
            </w:r>
          </w:p>
        </w:tc>
        <w:tc>
          <w:tcPr>
            <w:tcW w:w="6135" w:type="dxa"/>
            <w:vAlign w:val="center"/>
          </w:tcPr>
          <w:p w14:paraId="6FAD9125">
            <w:pPr>
              <w:snapToGrid/>
              <w:spacing w:before="0" w:after="0" w:line="320" w:lineRule="exact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道德与法治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49AEE198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七八年级道德与法治学科教师</w:t>
            </w:r>
          </w:p>
          <w:p w14:paraId="703FA723">
            <w:pPr>
              <w:numPr>
                <w:ilvl w:val="0"/>
                <w:numId w:val="7"/>
              </w:numPr>
              <w:snapToGrid/>
              <w:spacing w:before="0" w:after="0" w:line="240" w:lineRule="auto"/>
              <w:jc w:val="both"/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道德与法治学科教师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（自愿参加）</w:t>
            </w:r>
          </w:p>
          <w:p w14:paraId="3EAE7246"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道德与法治工作坊全体教师</w:t>
            </w:r>
          </w:p>
        </w:tc>
        <w:tc>
          <w:tcPr>
            <w:tcW w:w="1320" w:type="dxa"/>
            <w:vAlign w:val="center"/>
          </w:tcPr>
          <w:p w14:paraId="064F31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张雪梅</w:t>
            </w:r>
          </w:p>
          <w:p w14:paraId="28F715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刘页雨</w:t>
            </w:r>
          </w:p>
          <w:p w14:paraId="53A168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王晓宇</w:t>
            </w:r>
          </w:p>
        </w:tc>
        <w:tc>
          <w:tcPr>
            <w:tcW w:w="2520" w:type="dxa"/>
            <w:vAlign w:val="center"/>
          </w:tcPr>
          <w:p w14:paraId="7B3984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大连市高新区第二中学</w:t>
            </w:r>
          </w:p>
        </w:tc>
        <w:tc>
          <w:tcPr>
            <w:tcW w:w="1582" w:type="dxa"/>
            <w:vAlign w:val="center"/>
          </w:tcPr>
          <w:p w14:paraId="334B24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2"/>
                <w:szCs w:val="24"/>
                <w:lang w:val="en-US" w:eastAsia="zh-CN" w:bidi="ar-SA"/>
              </w:rPr>
              <w:t>建议绿色出行</w:t>
            </w:r>
          </w:p>
          <w:p w14:paraId="30A5CE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 w14:paraId="2386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17C01A69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历史</w:t>
            </w:r>
          </w:p>
        </w:tc>
        <w:tc>
          <w:tcPr>
            <w:tcW w:w="1211" w:type="dxa"/>
            <w:vAlign w:val="center"/>
          </w:tcPr>
          <w:p w14:paraId="5F58DA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770F8AB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vAlign w:val="center"/>
          </w:tcPr>
          <w:p w14:paraId="2C69D6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13:00</w:t>
            </w:r>
          </w:p>
        </w:tc>
        <w:tc>
          <w:tcPr>
            <w:tcW w:w="4515" w:type="dxa"/>
            <w:vAlign w:val="center"/>
          </w:tcPr>
          <w:p w14:paraId="222522C7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聚焦“同课异构” 共研课堂提质增效</w:t>
            </w:r>
          </w:p>
        </w:tc>
        <w:tc>
          <w:tcPr>
            <w:tcW w:w="6135" w:type="dxa"/>
            <w:vAlign w:val="center"/>
          </w:tcPr>
          <w:p w14:paraId="657FC275">
            <w:pPr>
              <w:snapToGrid/>
              <w:spacing w:before="0" w:after="0" w:line="320" w:lineRule="exact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历史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570A2818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及金普新区七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全体历史教师</w:t>
            </w:r>
          </w:p>
          <w:p w14:paraId="432C261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3.其他区市县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七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年级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教师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（自愿参加）</w:t>
            </w:r>
          </w:p>
        </w:tc>
        <w:tc>
          <w:tcPr>
            <w:tcW w:w="1320" w:type="dxa"/>
            <w:vAlign w:val="center"/>
          </w:tcPr>
          <w:p w14:paraId="0B67E2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谷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华</w:t>
            </w:r>
          </w:p>
          <w:p w14:paraId="14C6133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宣佳琪</w:t>
            </w:r>
          </w:p>
          <w:p w14:paraId="6A98161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潘妍蓉</w:t>
            </w:r>
          </w:p>
          <w:p w14:paraId="6776DD1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石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悦</w:t>
            </w:r>
          </w:p>
        </w:tc>
        <w:tc>
          <w:tcPr>
            <w:tcW w:w="2520" w:type="dxa"/>
            <w:vAlign w:val="center"/>
          </w:tcPr>
          <w:p w14:paraId="0C2CB1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大连南金实验学校</w:t>
            </w:r>
          </w:p>
        </w:tc>
        <w:tc>
          <w:tcPr>
            <w:tcW w:w="1582" w:type="dxa"/>
            <w:vAlign w:val="center"/>
          </w:tcPr>
          <w:p w14:paraId="0AA5DE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DA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77A954A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地理</w:t>
            </w:r>
          </w:p>
        </w:tc>
        <w:tc>
          <w:tcPr>
            <w:tcW w:w="1211" w:type="dxa"/>
            <w:vAlign w:val="center"/>
          </w:tcPr>
          <w:p w14:paraId="361C7F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166364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</w:t>
            </w:r>
          </w:p>
        </w:tc>
        <w:tc>
          <w:tcPr>
            <w:tcW w:w="1275" w:type="dxa"/>
            <w:vAlign w:val="center"/>
          </w:tcPr>
          <w:p w14:paraId="5F9A1A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13：10</w:t>
            </w:r>
          </w:p>
        </w:tc>
        <w:tc>
          <w:tcPr>
            <w:tcW w:w="4515" w:type="dxa"/>
            <w:vAlign w:val="center"/>
          </w:tcPr>
          <w:p w14:paraId="1B6F004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u w:val="none"/>
              </w:rPr>
              <w:t>核心素养导向下单元整体教学探索与课例展示</w:t>
            </w:r>
          </w:p>
        </w:tc>
        <w:tc>
          <w:tcPr>
            <w:tcW w:w="6135" w:type="dxa"/>
            <w:vAlign w:val="center"/>
          </w:tcPr>
          <w:p w14:paraId="1166C646">
            <w:pPr>
              <w:snapToGrid/>
              <w:spacing w:before="0" w:after="0" w:line="320" w:lineRule="exact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1.各区市县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地理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研训教师</w:t>
            </w:r>
          </w:p>
          <w:p w14:paraId="414A7E24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2.市内五区35周岁以下青年教师</w:t>
            </w:r>
          </w:p>
        </w:tc>
        <w:tc>
          <w:tcPr>
            <w:tcW w:w="1320" w:type="dxa"/>
            <w:vAlign w:val="center"/>
          </w:tcPr>
          <w:p w14:paraId="328313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凯</w:t>
            </w:r>
          </w:p>
          <w:p w14:paraId="31AD23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杨艺凝</w:t>
            </w:r>
          </w:p>
        </w:tc>
        <w:tc>
          <w:tcPr>
            <w:tcW w:w="2520" w:type="dxa"/>
            <w:vAlign w:val="center"/>
          </w:tcPr>
          <w:p w14:paraId="1DE290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大连中山实验学校</w:t>
            </w:r>
          </w:p>
        </w:tc>
        <w:tc>
          <w:tcPr>
            <w:tcW w:w="1582" w:type="dxa"/>
            <w:vAlign w:val="center"/>
          </w:tcPr>
          <w:p w14:paraId="6CE9B34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CE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5CD85927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地理</w:t>
            </w:r>
          </w:p>
        </w:tc>
        <w:tc>
          <w:tcPr>
            <w:tcW w:w="1211" w:type="dxa"/>
            <w:vAlign w:val="center"/>
          </w:tcPr>
          <w:p w14:paraId="02D093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536155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vAlign w:val="center"/>
          </w:tcPr>
          <w:p w14:paraId="5C5D39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: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4515" w:type="dxa"/>
            <w:vAlign w:val="center"/>
          </w:tcPr>
          <w:p w14:paraId="213660BE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left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u w:val="none"/>
              </w:rPr>
              <w:t>核心素养导向下单元整体教学探索与课例展示</w:t>
            </w:r>
          </w:p>
        </w:tc>
        <w:tc>
          <w:tcPr>
            <w:tcW w:w="6135" w:type="dxa"/>
            <w:vAlign w:val="center"/>
          </w:tcPr>
          <w:p w14:paraId="74604BD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1.瓦房店市初中地理教师</w:t>
            </w:r>
          </w:p>
          <w:p w14:paraId="43A773B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其他区市县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地理教师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（自愿参加）</w:t>
            </w:r>
          </w:p>
        </w:tc>
        <w:tc>
          <w:tcPr>
            <w:tcW w:w="1320" w:type="dxa"/>
            <w:vAlign w:val="center"/>
          </w:tcPr>
          <w:p w14:paraId="488B65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凯</w:t>
            </w:r>
          </w:p>
          <w:p w14:paraId="0CAF83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石羽歆</w:t>
            </w:r>
          </w:p>
          <w:p w14:paraId="30A1DD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曹雨萌</w:t>
            </w:r>
          </w:p>
        </w:tc>
        <w:tc>
          <w:tcPr>
            <w:tcW w:w="2520" w:type="dxa"/>
            <w:vAlign w:val="center"/>
          </w:tcPr>
          <w:p w14:paraId="58DC6D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瓦房店市第二十二中学</w:t>
            </w:r>
          </w:p>
        </w:tc>
        <w:tc>
          <w:tcPr>
            <w:tcW w:w="1582" w:type="dxa"/>
            <w:vAlign w:val="center"/>
          </w:tcPr>
          <w:p w14:paraId="22EC39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94C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16166FEF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信息科技</w:t>
            </w:r>
          </w:p>
        </w:tc>
        <w:tc>
          <w:tcPr>
            <w:tcW w:w="1211" w:type="dxa"/>
            <w:vAlign w:val="center"/>
          </w:tcPr>
          <w:p w14:paraId="5A948D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23D46A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372A15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13：10</w:t>
            </w:r>
          </w:p>
        </w:tc>
        <w:tc>
          <w:tcPr>
            <w:tcW w:w="4515" w:type="dxa"/>
            <w:vAlign w:val="center"/>
          </w:tcPr>
          <w:p w14:paraId="1160A9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聚焦优秀课例</w:t>
            </w:r>
            <w:r>
              <w:rPr>
                <w:rFonts w:hint="eastAsia"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，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共研AI赋能课堂新样态</w:t>
            </w:r>
          </w:p>
        </w:tc>
        <w:tc>
          <w:tcPr>
            <w:tcW w:w="6135" w:type="dxa"/>
            <w:vAlign w:val="center"/>
          </w:tcPr>
          <w:p w14:paraId="7574B157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1.市内五区、旅顺口区和金普新区七年级八年级教师</w:t>
            </w:r>
          </w:p>
          <w:p w14:paraId="0238680D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1"/>
                <w:u w:val="none"/>
              </w:rPr>
              <w:t>2.各区市县研训教师</w:t>
            </w:r>
          </w:p>
        </w:tc>
        <w:tc>
          <w:tcPr>
            <w:tcW w:w="1320" w:type="dxa"/>
            <w:vAlign w:val="center"/>
          </w:tcPr>
          <w:p w14:paraId="50ADBD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赵书阳</w:t>
            </w:r>
          </w:p>
          <w:p w14:paraId="019702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梁芮铭</w:t>
            </w:r>
          </w:p>
          <w:p w14:paraId="72C559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吕红美</w:t>
            </w:r>
          </w:p>
        </w:tc>
        <w:tc>
          <w:tcPr>
            <w:tcW w:w="2520" w:type="dxa"/>
            <w:vAlign w:val="center"/>
          </w:tcPr>
          <w:p w14:paraId="00B109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西岗区教师进修学校</w:t>
            </w:r>
          </w:p>
        </w:tc>
        <w:tc>
          <w:tcPr>
            <w:tcW w:w="1582" w:type="dxa"/>
            <w:vAlign w:val="center"/>
          </w:tcPr>
          <w:p w14:paraId="092585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EF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32C3278A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日语</w:t>
            </w:r>
          </w:p>
        </w:tc>
        <w:tc>
          <w:tcPr>
            <w:tcW w:w="1211" w:type="dxa"/>
            <w:vAlign w:val="center"/>
          </w:tcPr>
          <w:p w14:paraId="29165C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5BBB6B3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</w:t>
            </w:r>
          </w:p>
        </w:tc>
        <w:tc>
          <w:tcPr>
            <w:tcW w:w="1275" w:type="dxa"/>
            <w:vAlign w:val="center"/>
          </w:tcPr>
          <w:p w14:paraId="183F90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vAlign w:val="center"/>
          </w:tcPr>
          <w:p w14:paraId="6E3652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核心素养导向的单元整体教学设计—新版七年级教材集备研讨</w:t>
            </w:r>
          </w:p>
        </w:tc>
        <w:tc>
          <w:tcPr>
            <w:tcW w:w="6135" w:type="dxa"/>
            <w:vAlign w:val="center"/>
          </w:tcPr>
          <w:p w14:paraId="47A27E8C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全市日语教师</w:t>
            </w:r>
          </w:p>
        </w:tc>
        <w:tc>
          <w:tcPr>
            <w:tcW w:w="1320" w:type="dxa"/>
            <w:vAlign w:val="center"/>
          </w:tcPr>
          <w:p w14:paraId="5D4AA60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慧</w:t>
            </w:r>
          </w:p>
          <w:p w14:paraId="289B85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彦</w:t>
            </w:r>
          </w:p>
        </w:tc>
        <w:tc>
          <w:tcPr>
            <w:tcW w:w="2520" w:type="dxa"/>
            <w:vAlign w:val="center"/>
          </w:tcPr>
          <w:p w14:paraId="596227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大连世纪学校</w:t>
            </w:r>
          </w:p>
        </w:tc>
        <w:tc>
          <w:tcPr>
            <w:tcW w:w="1582" w:type="dxa"/>
            <w:vAlign w:val="center"/>
          </w:tcPr>
          <w:p w14:paraId="36F630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F1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40" w:type="dxa"/>
            <w:vAlign w:val="center"/>
          </w:tcPr>
          <w:p w14:paraId="4886B623">
            <w:pPr>
              <w:spacing w:line="276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中华民族</w:t>
            </w:r>
          </w:p>
          <w:p w14:paraId="11F565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大团结</w:t>
            </w:r>
          </w:p>
        </w:tc>
        <w:tc>
          <w:tcPr>
            <w:tcW w:w="1211" w:type="dxa"/>
            <w:vAlign w:val="center"/>
          </w:tcPr>
          <w:p w14:paraId="3BCF7F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080" w:type="dxa"/>
            <w:vAlign w:val="center"/>
          </w:tcPr>
          <w:p w14:paraId="0AEE50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三</w:t>
            </w:r>
          </w:p>
        </w:tc>
        <w:tc>
          <w:tcPr>
            <w:tcW w:w="1275" w:type="dxa"/>
            <w:vAlign w:val="center"/>
          </w:tcPr>
          <w:p w14:paraId="531E4CD0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13:10</w:t>
            </w:r>
          </w:p>
        </w:tc>
        <w:tc>
          <w:tcPr>
            <w:tcW w:w="4515" w:type="dxa"/>
            <w:vAlign w:val="center"/>
          </w:tcPr>
          <w:p w14:paraId="6E15F55B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核心素养导向的单元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整体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教学设计——</w:t>
            </w:r>
            <w:r>
              <w:rPr>
                <w:rFonts w:ascii="楷体" w:hAnsi="楷体" w:eastAsia="楷体" w:cs="楷体"/>
                <w:i w:val="0"/>
                <w:strike w:val="0"/>
                <w:spacing w:val="0"/>
                <w:sz w:val="24"/>
                <w:u w:val="none"/>
              </w:rPr>
              <w:t>同课异构教学策略研究</w:t>
            </w:r>
          </w:p>
        </w:tc>
        <w:tc>
          <w:tcPr>
            <w:tcW w:w="6135" w:type="dxa"/>
            <w:vAlign w:val="center"/>
          </w:tcPr>
          <w:p w14:paraId="120953F7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1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.市内五区中华民族大团结研训教师</w:t>
            </w:r>
          </w:p>
          <w:p w14:paraId="5A00EE6E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Chars="0" w:right="0" w:right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2.市内五区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中华民族大团结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z w:val="24"/>
                <w:u w:val="none"/>
              </w:rPr>
              <w:t>教师</w:t>
            </w:r>
          </w:p>
        </w:tc>
        <w:tc>
          <w:tcPr>
            <w:tcW w:w="1320" w:type="dxa"/>
            <w:vAlign w:val="center"/>
          </w:tcPr>
          <w:p w14:paraId="2186A9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孙天娇</w:t>
            </w:r>
          </w:p>
          <w:p w14:paraId="57231A7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王晓雪</w:t>
            </w:r>
          </w:p>
          <w:p w14:paraId="4E6316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洪鹤芸</w:t>
            </w:r>
          </w:p>
        </w:tc>
        <w:tc>
          <w:tcPr>
            <w:tcW w:w="2520" w:type="dxa"/>
            <w:vAlign w:val="center"/>
          </w:tcPr>
          <w:p w14:paraId="72F190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大连市第80中学</w:t>
            </w:r>
          </w:p>
          <w:p w14:paraId="66939E20">
            <w:pPr>
              <w:pStyle w:val="7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（周家校区）</w:t>
            </w:r>
          </w:p>
        </w:tc>
        <w:tc>
          <w:tcPr>
            <w:tcW w:w="1582" w:type="dxa"/>
            <w:vAlign w:val="center"/>
          </w:tcPr>
          <w:p w14:paraId="3AFBE5F8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带教材</w:t>
            </w:r>
          </w:p>
        </w:tc>
      </w:tr>
    </w:tbl>
    <w:p w14:paraId="186C20A2">
      <w:pPr>
        <w:spacing w:line="320" w:lineRule="exact"/>
        <w:rPr>
          <w:rFonts w:hint="eastAsia" w:ascii="楷体" w:hAnsi="楷体" w:eastAsia="楷体" w:cs="楷体"/>
          <w:b/>
          <w:sz w:val="24"/>
        </w:rPr>
      </w:pPr>
    </w:p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87827">
    <w:pPr>
      <w:pStyle w:val="5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8568DC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2F35">
    <w:pPr>
      <w:pStyle w:val="5"/>
      <w:framePr w:wrap="around" w:vAnchor="text" w:hAnchor="margin" w:xAlign="center" w:y="1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5EE9C07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7AE2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25B654F3"/>
    <w:multiLevelType w:val="multilevel"/>
    <w:tmpl w:val="25B654F3"/>
    <w:lvl w:ilvl="0" w:tentative="0">
      <w:start w:val="3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Q4NjhlOGMxNjdhNWFhNjcxOTUxNjUwNjg3Yzk5YmQifQ=="/>
    <w:docVar w:name="KSO_WPS_MARK_KEY" w:val="1fe93ce3-72fe-48b4-a321-8910f9ec42a5"/>
  </w:docVars>
  <w:rsids>
    <w:rsidRoot w:val="008106A1"/>
    <w:rsid w:val="00000A0B"/>
    <w:rsid w:val="00001A29"/>
    <w:rsid w:val="000020BC"/>
    <w:rsid w:val="000021EF"/>
    <w:rsid w:val="0000234D"/>
    <w:rsid w:val="00002C3D"/>
    <w:rsid w:val="00003183"/>
    <w:rsid w:val="000034B9"/>
    <w:rsid w:val="00003DF0"/>
    <w:rsid w:val="0000499E"/>
    <w:rsid w:val="0000592A"/>
    <w:rsid w:val="00005E4A"/>
    <w:rsid w:val="00006C2E"/>
    <w:rsid w:val="00007F86"/>
    <w:rsid w:val="00007FBD"/>
    <w:rsid w:val="00010379"/>
    <w:rsid w:val="0001084D"/>
    <w:rsid w:val="00010B0E"/>
    <w:rsid w:val="000126ED"/>
    <w:rsid w:val="00012A8A"/>
    <w:rsid w:val="00012B7B"/>
    <w:rsid w:val="0001316E"/>
    <w:rsid w:val="00013554"/>
    <w:rsid w:val="000137D2"/>
    <w:rsid w:val="00013B78"/>
    <w:rsid w:val="00013E86"/>
    <w:rsid w:val="00013F34"/>
    <w:rsid w:val="00014F27"/>
    <w:rsid w:val="00015599"/>
    <w:rsid w:val="00016057"/>
    <w:rsid w:val="00016094"/>
    <w:rsid w:val="00016D29"/>
    <w:rsid w:val="00016EC7"/>
    <w:rsid w:val="00016F55"/>
    <w:rsid w:val="000174F1"/>
    <w:rsid w:val="00017689"/>
    <w:rsid w:val="000178CE"/>
    <w:rsid w:val="000201E1"/>
    <w:rsid w:val="0002029B"/>
    <w:rsid w:val="00020736"/>
    <w:rsid w:val="000217CD"/>
    <w:rsid w:val="00021B30"/>
    <w:rsid w:val="00022303"/>
    <w:rsid w:val="00022643"/>
    <w:rsid w:val="0002324B"/>
    <w:rsid w:val="00023963"/>
    <w:rsid w:val="00023D7D"/>
    <w:rsid w:val="00025596"/>
    <w:rsid w:val="00025AB2"/>
    <w:rsid w:val="00026324"/>
    <w:rsid w:val="00026665"/>
    <w:rsid w:val="0002670E"/>
    <w:rsid w:val="000267A7"/>
    <w:rsid w:val="000267FA"/>
    <w:rsid w:val="000269D1"/>
    <w:rsid w:val="00026FBB"/>
    <w:rsid w:val="00027880"/>
    <w:rsid w:val="00027D90"/>
    <w:rsid w:val="000312B8"/>
    <w:rsid w:val="000325DB"/>
    <w:rsid w:val="000339C2"/>
    <w:rsid w:val="00033D68"/>
    <w:rsid w:val="000340EC"/>
    <w:rsid w:val="0003503D"/>
    <w:rsid w:val="00035A71"/>
    <w:rsid w:val="00036BF8"/>
    <w:rsid w:val="00037291"/>
    <w:rsid w:val="00040023"/>
    <w:rsid w:val="000402AC"/>
    <w:rsid w:val="000408C3"/>
    <w:rsid w:val="00040D6B"/>
    <w:rsid w:val="00042E3F"/>
    <w:rsid w:val="0004308A"/>
    <w:rsid w:val="000445B4"/>
    <w:rsid w:val="00045077"/>
    <w:rsid w:val="00045619"/>
    <w:rsid w:val="000457C0"/>
    <w:rsid w:val="000461DF"/>
    <w:rsid w:val="00047189"/>
    <w:rsid w:val="000473DD"/>
    <w:rsid w:val="00047E73"/>
    <w:rsid w:val="00050450"/>
    <w:rsid w:val="00050567"/>
    <w:rsid w:val="000515A9"/>
    <w:rsid w:val="000516B3"/>
    <w:rsid w:val="00051AA6"/>
    <w:rsid w:val="00053983"/>
    <w:rsid w:val="00054600"/>
    <w:rsid w:val="0005461B"/>
    <w:rsid w:val="000547A4"/>
    <w:rsid w:val="00054A79"/>
    <w:rsid w:val="00055E00"/>
    <w:rsid w:val="00057D31"/>
    <w:rsid w:val="00060297"/>
    <w:rsid w:val="0006043D"/>
    <w:rsid w:val="00061C22"/>
    <w:rsid w:val="000627E3"/>
    <w:rsid w:val="00063623"/>
    <w:rsid w:val="00063822"/>
    <w:rsid w:val="00063A23"/>
    <w:rsid w:val="00063C9E"/>
    <w:rsid w:val="000642D3"/>
    <w:rsid w:val="000647FA"/>
    <w:rsid w:val="00065051"/>
    <w:rsid w:val="00065407"/>
    <w:rsid w:val="00067151"/>
    <w:rsid w:val="000672A5"/>
    <w:rsid w:val="00067C35"/>
    <w:rsid w:val="00067CAA"/>
    <w:rsid w:val="00070213"/>
    <w:rsid w:val="00070D2A"/>
    <w:rsid w:val="000715A9"/>
    <w:rsid w:val="00071C19"/>
    <w:rsid w:val="00072377"/>
    <w:rsid w:val="0007332C"/>
    <w:rsid w:val="00073525"/>
    <w:rsid w:val="00073954"/>
    <w:rsid w:val="00073F33"/>
    <w:rsid w:val="00076823"/>
    <w:rsid w:val="000800D0"/>
    <w:rsid w:val="00080156"/>
    <w:rsid w:val="00080412"/>
    <w:rsid w:val="00080B1F"/>
    <w:rsid w:val="00080D97"/>
    <w:rsid w:val="0008149B"/>
    <w:rsid w:val="00081612"/>
    <w:rsid w:val="000828CF"/>
    <w:rsid w:val="000832BB"/>
    <w:rsid w:val="00085806"/>
    <w:rsid w:val="00086DE4"/>
    <w:rsid w:val="0008706F"/>
    <w:rsid w:val="000940BC"/>
    <w:rsid w:val="000944A1"/>
    <w:rsid w:val="0009465A"/>
    <w:rsid w:val="00094B3A"/>
    <w:rsid w:val="00094B47"/>
    <w:rsid w:val="00094C09"/>
    <w:rsid w:val="00096305"/>
    <w:rsid w:val="00097998"/>
    <w:rsid w:val="000A1C78"/>
    <w:rsid w:val="000A2C87"/>
    <w:rsid w:val="000A2DEE"/>
    <w:rsid w:val="000A347B"/>
    <w:rsid w:val="000A35AB"/>
    <w:rsid w:val="000A3D7D"/>
    <w:rsid w:val="000A3F6B"/>
    <w:rsid w:val="000A424A"/>
    <w:rsid w:val="000A443F"/>
    <w:rsid w:val="000A50AD"/>
    <w:rsid w:val="000A6766"/>
    <w:rsid w:val="000A6B4A"/>
    <w:rsid w:val="000A6D1A"/>
    <w:rsid w:val="000A6E0C"/>
    <w:rsid w:val="000A7C77"/>
    <w:rsid w:val="000B03A2"/>
    <w:rsid w:val="000B1039"/>
    <w:rsid w:val="000B219B"/>
    <w:rsid w:val="000B2C47"/>
    <w:rsid w:val="000B348E"/>
    <w:rsid w:val="000B35A5"/>
    <w:rsid w:val="000B3F34"/>
    <w:rsid w:val="000B40C4"/>
    <w:rsid w:val="000B4177"/>
    <w:rsid w:val="000B4512"/>
    <w:rsid w:val="000B45DB"/>
    <w:rsid w:val="000B4973"/>
    <w:rsid w:val="000B569B"/>
    <w:rsid w:val="000B65C5"/>
    <w:rsid w:val="000B79C0"/>
    <w:rsid w:val="000B7B46"/>
    <w:rsid w:val="000C0B7E"/>
    <w:rsid w:val="000C1A49"/>
    <w:rsid w:val="000C1D99"/>
    <w:rsid w:val="000C20A4"/>
    <w:rsid w:val="000C25BC"/>
    <w:rsid w:val="000C4223"/>
    <w:rsid w:val="000C4271"/>
    <w:rsid w:val="000C476C"/>
    <w:rsid w:val="000C5172"/>
    <w:rsid w:val="000C5CFF"/>
    <w:rsid w:val="000C72DD"/>
    <w:rsid w:val="000C73C4"/>
    <w:rsid w:val="000C7D56"/>
    <w:rsid w:val="000C7DB4"/>
    <w:rsid w:val="000D049D"/>
    <w:rsid w:val="000D17C3"/>
    <w:rsid w:val="000D1932"/>
    <w:rsid w:val="000D1F8F"/>
    <w:rsid w:val="000D272A"/>
    <w:rsid w:val="000D2838"/>
    <w:rsid w:val="000D35C7"/>
    <w:rsid w:val="000D3766"/>
    <w:rsid w:val="000D466B"/>
    <w:rsid w:val="000D4CB1"/>
    <w:rsid w:val="000D52EA"/>
    <w:rsid w:val="000D5566"/>
    <w:rsid w:val="000D6256"/>
    <w:rsid w:val="000D7196"/>
    <w:rsid w:val="000D7EE8"/>
    <w:rsid w:val="000D7FDD"/>
    <w:rsid w:val="000E05BA"/>
    <w:rsid w:val="000E0BB0"/>
    <w:rsid w:val="000E1922"/>
    <w:rsid w:val="000E2CB7"/>
    <w:rsid w:val="000E2F42"/>
    <w:rsid w:val="000E300C"/>
    <w:rsid w:val="000E3056"/>
    <w:rsid w:val="000E33C6"/>
    <w:rsid w:val="000E3A0D"/>
    <w:rsid w:val="000E3E18"/>
    <w:rsid w:val="000E4283"/>
    <w:rsid w:val="000E48FF"/>
    <w:rsid w:val="000E5711"/>
    <w:rsid w:val="000E5862"/>
    <w:rsid w:val="000E5D71"/>
    <w:rsid w:val="000E5D78"/>
    <w:rsid w:val="000E5F96"/>
    <w:rsid w:val="000E6FD2"/>
    <w:rsid w:val="000F01AC"/>
    <w:rsid w:val="000F0454"/>
    <w:rsid w:val="000F0A32"/>
    <w:rsid w:val="000F1A72"/>
    <w:rsid w:val="000F1CB5"/>
    <w:rsid w:val="000F1DB7"/>
    <w:rsid w:val="000F23F4"/>
    <w:rsid w:val="000F3BDA"/>
    <w:rsid w:val="000F43FA"/>
    <w:rsid w:val="000F4E68"/>
    <w:rsid w:val="000F52E7"/>
    <w:rsid w:val="000F6D2B"/>
    <w:rsid w:val="000F717E"/>
    <w:rsid w:val="00100021"/>
    <w:rsid w:val="001011CD"/>
    <w:rsid w:val="001011EC"/>
    <w:rsid w:val="00101272"/>
    <w:rsid w:val="00101E84"/>
    <w:rsid w:val="001024CA"/>
    <w:rsid w:val="00102689"/>
    <w:rsid w:val="001029F5"/>
    <w:rsid w:val="00103EEA"/>
    <w:rsid w:val="00104021"/>
    <w:rsid w:val="0010427C"/>
    <w:rsid w:val="00104B70"/>
    <w:rsid w:val="00104DA5"/>
    <w:rsid w:val="00105A9A"/>
    <w:rsid w:val="001078FE"/>
    <w:rsid w:val="001101FB"/>
    <w:rsid w:val="001103F0"/>
    <w:rsid w:val="0011118D"/>
    <w:rsid w:val="00111BCA"/>
    <w:rsid w:val="00111EAE"/>
    <w:rsid w:val="00112493"/>
    <w:rsid w:val="00112E04"/>
    <w:rsid w:val="00113BFF"/>
    <w:rsid w:val="00113C6C"/>
    <w:rsid w:val="00114344"/>
    <w:rsid w:val="00115EB5"/>
    <w:rsid w:val="00115F0E"/>
    <w:rsid w:val="00115F8F"/>
    <w:rsid w:val="0011645C"/>
    <w:rsid w:val="00117468"/>
    <w:rsid w:val="001206BD"/>
    <w:rsid w:val="00120E8B"/>
    <w:rsid w:val="00121042"/>
    <w:rsid w:val="001229C1"/>
    <w:rsid w:val="00122BCF"/>
    <w:rsid w:val="00123013"/>
    <w:rsid w:val="001236C8"/>
    <w:rsid w:val="001245FC"/>
    <w:rsid w:val="00124B1D"/>
    <w:rsid w:val="00124F60"/>
    <w:rsid w:val="00125889"/>
    <w:rsid w:val="00125951"/>
    <w:rsid w:val="0012628D"/>
    <w:rsid w:val="00126AF6"/>
    <w:rsid w:val="0013034B"/>
    <w:rsid w:val="00130D88"/>
    <w:rsid w:val="00131D0F"/>
    <w:rsid w:val="001322D6"/>
    <w:rsid w:val="0013230F"/>
    <w:rsid w:val="001325CA"/>
    <w:rsid w:val="0013312F"/>
    <w:rsid w:val="00133D3E"/>
    <w:rsid w:val="00134D72"/>
    <w:rsid w:val="00135147"/>
    <w:rsid w:val="0013541E"/>
    <w:rsid w:val="0013587C"/>
    <w:rsid w:val="00135DAD"/>
    <w:rsid w:val="00136E48"/>
    <w:rsid w:val="00136F03"/>
    <w:rsid w:val="0013721F"/>
    <w:rsid w:val="001373F3"/>
    <w:rsid w:val="001374B9"/>
    <w:rsid w:val="00137C93"/>
    <w:rsid w:val="001428CC"/>
    <w:rsid w:val="00142907"/>
    <w:rsid w:val="00142F6A"/>
    <w:rsid w:val="00143AE2"/>
    <w:rsid w:val="00143E74"/>
    <w:rsid w:val="00145829"/>
    <w:rsid w:val="00145A71"/>
    <w:rsid w:val="001461B4"/>
    <w:rsid w:val="00147640"/>
    <w:rsid w:val="00150021"/>
    <w:rsid w:val="00150B5A"/>
    <w:rsid w:val="00150E63"/>
    <w:rsid w:val="001521B9"/>
    <w:rsid w:val="00152888"/>
    <w:rsid w:val="00154168"/>
    <w:rsid w:val="00154255"/>
    <w:rsid w:val="001559C7"/>
    <w:rsid w:val="001603A8"/>
    <w:rsid w:val="001604DD"/>
    <w:rsid w:val="001605F2"/>
    <w:rsid w:val="00160F51"/>
    <w:rsid w:val="0016100B"/>
    <w:rsid w:val="001628F9"/>
    <w:rsid w:val="00162B8D"/>
    <w:rsid w:val="00163442"/>
    <w:rsid w:val="001635E4"/>
    <w:rsid w:val="00164243"/>
    <w:rsid w:val="00164BB7"/>
    <w:rsid w:val="0016508B"/>
    <w:rsid w:val="001652C5"/>
    <w:rsid w:val="001652F3"/>
    <w:rsid w:val="00165DFB"/>
    <w:rsid w:val="00166000"/>
    <w:rsid w:val="00166A08"/>
    <w:rsid w:val="00167D39"/>
    <w:rsid w:val="001701F6"/>
    <w:rsid w:val="00170ADD"/>
    <w:rsid w:val="00170D07"/>
    <w:rsid w:val="00171841"/>
    <w:rsid w:val="00171900"/>
    <w:rsid w:val="001731C3"/>
    <w:rsid w:val="0017351F"/>
    <w:rsid w:val="001740FA"/>
    <w:rsid w:val="00174B34"/>
    <w:rsid w:val="001758D5"/>
    <w:rsid w:val="00176808"/>
    <w:rsid w:val="0017715B"/>
    <w:rsid w:val="00177B14"/>
    <w:rsid w:val="00177EAF"/>
    <w:rsid w:val="001807CC"/>
    <w:rsid w:val="00180A7D"/>
    <w:rsid w:val="0018103E"/>
    <w:rsid w:val="00182373"/>
    <w:rsid w:val="00182436"/>
    <w:rsid w:val="00183C17"/>
    <w:rsid w:val="00183CE1"/>
    <w:rsid w:val="001841C4"/>
    <w:rsid w:val="00184386"/>
    <w:rsid w:val="00184967"/>
    <w:rsid w:val="00185150"/>
    <w:rsid w:val="0018525F"/>
    <w:rsid w:val="001854C2"/>
    <w:rsid w:val="00186862"/>
    <w:rsid w:val="00186F7D"/>
    <w:rsid w:val="0018710D"/>
    <w:rsid w:val="00190422"/>
    <w:rsid w:val="001914CF"/>
    <w:rsid w:val="00191EED"/>
    <w:rsid w:val="001921BD"/>
    <w:rsid w:val="00192724"/>
    <w:rsid w:val="00192D83"/>
    <w:rsid w:val="001937C9"/>
    <w:rsid w:val="00193839"/>
    <w:rsid w:val="0019427D"/>
    <w:rsid w:val="001947D8"/>
    <w:rsid w:val="00195FA0"/>
    <w:rsid w:val="00197587"/>
    <w:rsid w:val="001977F0"/>
    <w:rsid w:val="00197947"/>
    <w:rsid w:val="001A0172"/>
    <w:rsid w:val="001A164E"/>
    <w:rsid w:val="001A2133"/>
    <w:rsid w:val="001A214B"/>
    <w:rsid w:val="001A2437"/>
    <w:rsid w:val="001A2576"/>
    <w:rsid w:val="001A34F5"/>
    <w:rsid w:val="001A45C4"/>
    <w:rsid w:val="001A4B21"/>
    <w:rsid w:val="001A52F9"/>
    <w:rsid w:val="001A62E2"/>
    <w:rsid w:val="001A707E"/>
    <w:rsid w:val="001A7204"/>
    <w:rsid w:val="001A78FD"/>
    <w:rsid w:val="001B08F5"/>
    <w:rsid w:val="001B184F"/>
    <w:rsid w:val="001B18BC"/>
    <w:rsid w:val="001B21D4"/>
    <w:rsid w:val="001B228C"/>
    <w:rsid w:val="001B2C66"/>
    <w:rsid w:val="001B337C"/>
    <w:rsid w:val="001B3594"/>
    <w:rsid w:val="001B3FB6"/>
    <w:rsid w:val="001B4C6E"/>
    <w:rsid w:val="001B5311"/>
    <w:rsid w:val="001B63AF"/>
    <w:rsid w:val="001B64ED"/>
    <w:rsid w:val="001B6E78"/>
    <w:rsid w:val="001B7424"/>
    <w:rsid w:val="001B7E57"/>
    <w:rsid w:val="001C12EE"/>
    <w:rsid w:val="001C14B8"/>
    <w:rsid w:val="001C3329"/>
    <w:rsid w:val="001C3ADF"/>
    <w:rsid w:val="001C4AF4"/>
    <w:rsid w:val="001C53D2"/>
    <w:rsid w:val="001C5549"/>
    <w:rsid w:val="001C60E1"/>
    <w:rsid w:val="001C6865"/>
    <w:rsid w:val="001C6DD2"/>
    <w:rsid w:val="001C6FAC"/>
    <w:rsid w:val="001C730A"/>
    <w:rsid w:val="001D04A7"/>
    <w:rsid w:val="001D1EDF"/>
    <w:rsid w:val="001D26CD"/>
    <w:rsid w:val="001D3653"/>
    <w:rsid w:val="001D3DF5"/>
    <w:rsid w:val="001D4909"/>
    <w:rsid w:val="001D61D8"/>
    <w:rsid w:val="001D6695"/>
    <w:rsid w:val="001D69D0"/>
    <w:rsid w:val="001D6C02"/>
    <w:rsid w:val="001D72A6"/>
    <w:rsid w:val="001E0DA0"/>
    <w:rsid w:val="001E211D"/>
    <w:rsid w:val="001E2258"/>
    <w:rsid w:val="001E2819"/>
    <w:rsid w:val="001E41DE"/>
    <w:rsid w:val="001E426F"/>
    <w:rsid w:val="001E4834"/>
    <w:rsid w:val="001E564D"/>
    <w:rsid w:val="001E6150"/>
    <w:rsid w:val="001E7EBF"/>
    <w:rsid w:val="001E7F9A"/>
    <w:rsid w:val="001F1458"/>
    <w:rsid w:val="001F1774"/>
    <w:rsid w:val="001F2014"/>
    <w:rsid w:val="001F2191"/>
    <w:rsid w:val="001F22C4"/>
    <w:rsid w:val="001F2633"/>
    <w:rsid w:val="001F2B6A"/>
    <w:rsid w:val="001F2E79"/>
    <w:rsid w:val="001F4090"/>
    <w:rsid w:val="001F4940"/>
    <w:rsid w:val="001F520C"/>
    <w:rsid w:val="001F57A3"/>
    <w:rsid w:val="001F66AA"/>
    <w:rsid w:val="001F67A5"/>
    <w:rsid w:val="001F6D33"/>
    <w:rsid w:val="001F789D"/>
    <w:rsid w:val="001F7A67"/>
    <w:rsid w:val="00200323"/>
    <w:rsid w:val="0020065B"/>
    <w:rsid w:val="002019BE"/>
    <w:rsid w:val="00202ED1"/>
    <w:rsid w:val="0020587F"/>
    <w:rsid w:val="00205EE4"/>
    <w:rsid w:val="0020677E"/>
    <w:rsid w:val="002102B2"/>
    <w:rsid w:val="0021045C"/>
    <w:rsid w:val="0021071C"/>
    <w:rsid w:val="00210825"/>
    <w:rsid w:val="00210D25"/>
    <w:rsid w:val="002117A3"/>
    <w:rsid w:val="0021244A"/>
    <w:rsid w:val="00212D5E"/>
    <w:rsid w:val="00212D9E"/>
    <w:rsid w:val="00213095"/>
    <w:rsid w:val="002133C0"/>
    <w:rsid w:val="002133C7"/>
    <w:rsid w:val="00214268"/>
    <w:rsid w:val="00214E0A"/>
    <w:rsid w:val="0021526A"/>
    <w:rsid w:val="002152B9"/>
    <w:rsid w:val="002158A0"/>
    <w:rsid w:val="00215B22"/>
    <w:rsid w:val="002160F8"/>
    <w:rsid w:val="00217492"/>
    <w:rsid w:val="00217826"/>
    <w:rsid w:val="00217C70"/>
    <w:rsid w:val="00217E66"/>
    <w:rsid w:val="0022014E"/>
    <w:rsid w:val="00220364"/>
    <w:rsid w:val="00221480"/>
    <w:rsid w:val="00221682"/>
    <w:rsid w:val="00221920"/>
    <w:rsid w:val="002222C7"/>
    <w:rsid w:val="002225FE"/>
    <w:rsid w:val="00222FDF"/>
    <w:rsid w:val="00223C39"/>
    <w:rsid w:val="00224292"/>
    <w:rsid w:val="002244BA"/>
    <w:rsid w:val="002245EC"/>
    <w:rsid w:val="00224A24"/>
    <w:rsid w:val="00225B78"/>
    <w:rsid w:val="00225D41"/>
    <w:rsid w:val="00225FF0"/>
    <w:rsid w:val="002268CF"/>
    <w:rsid w:val="002272DC"/>
    <w:rsid w:val="002279A8"/>
    <w:rsid w:val="00227A01"/>
    <w:rsid w:val="00230062"/>
    <w:rsid w:val="00230233"/>
    <w:rsid w:val="002303BC"/>
    <w:rsid w:val="002304E9"/>
    <w:rsid w:val="00230BBF"/>
    <w:rsid w:val="0023168D"/>
    <w:rsid w:val="002347EC"/>
    <w:rsid w:val="00235997"/>
    <w:rsid w:val="00235E8D"/>
    <w:rsid w:val="002372F0"/>
    <w:rsid w:val="00237482"/>
    <w:rsid w:val="00237766"/>
    <w:rsid w:val="0024100F"/>
    <w:rsid w:val="0024109A"/>
    <w:rsid w:val="002415B7"/>
    <w:rsid w:val="00241726"/>
    <w:rsid w:val="002417A8"/>
    <w:rsid w:val="00242BA4"/>
    <w:rsid w:val="00242E01"/>
    <w:rsid w:val="0024358E"/>
    <w:rsid w:val="002437D8"/>
    <w:rsid w:val="00244221"/>
    <w:rsid w:val="0024435D"/>
    <w:rsid w:val="002461F7"/>
    <w:rsid w:val="00246E79"/>
    <w:rsid w:val="00246F0E"/>
    <w:rsid w:val="002471D0"/>
    <w:rsid w:val="00247471"/>
    <w:rsid w:val="00247ADC"/>
    <w:rsid w:val="00247BAD"/>
    <w:rsid w:val="002502CF"/>
    <w:rsid w:val="00251093"/>
    <w:rsid w:val="0025316D"/>
    <w:rsid w:val="00253413"/>
    <w:rsid w:val="002549B6"/>
    <w:rsid w:val="00254CB4"/>
    <w:rsid w:val="00254CD3"/>
    <w:rsid w:val="0025570A"/>
    <w:rsid w:val="00255E49"/>
    <w:rsid w:val="00255E91"/>
    <w:rsid w:val="0025641D"/>
    <w:rsid w:val="002564E2"/>
    <w:rsid w:val="00256B2E"/>
    <w:rsid w:val="00256D40"/>
    <w:rsid w:val="00256D4F"/>
    <w:rsid w:val="00257A8C"/>
    <w:rsid w:val="002600F8"/>
    <w:rsid w:val="00260207"/>
    <w:rsid w:val="002604AC"/>
    <w:rsid w:val="0026076B"/>
    <w:rsid w:val="00260E4B"/>
    <w:rsid w:val="00261BA6"/>
    <w:rsid w:val="00262310"/>
    <w:rsid w:val="002632B9"/>
    <w:rsid w:val="00263C24"/>
    <w:rsid w:val="002641B0"/>
    <w:rsid w:val="002641BD"/>
    <w:rsid w:val="00264A7D"/>
    <w:rsid w:val="00264B9D"/>
    <w:rsid w:val="00264C76"/>
    <w:rsid w:val="002679C7"/>
    <w:rsid w:val="00267F59"/>
    <w:rsid w:val="002700AC"/>
    <w:rsid w:val="00270A14"/>
    <w:rsid w:val="00270B77"/>
    <w:rsid w:val="00270E64"/>
    <w:rsid w:val="00271540"/>
    <w:rsid w:val="00271A53"/>
    <w:rsid w:val="00271B7C"/>
    <w:rsid w:val="00271C15"/>
    <w:rsid w:val="00271DCD"/>
    <w:rsid w:val="00272318"/>
    <w:rsid w:val="002728BF"/>
    <w:rsid w:val="00273657"/>
    <w:rsid w:val="00273BDD"/>
    <w:rsid w:val="00274014"/>
    <w:rsid w:val="002749B0"/>
    <w:rsid w:val="00275921"/>
    <w:rsid w:val="00276340"/>
    <w:rsid w:val="00277403"/>
    <w:rsid w:val="00277BB7"/>
    <w:rsid w:val="00281E16"/>
    <w:rsid w:val="00282E39"/>
    <w:rsid w:val="00283977"/>
    <w:rsid w:val="00283C57"/>
    <w:rsid w:val="002846C3"/>
    <w:rsid w:val="00285D11"/>
    <w:rsid w:val="00287174"/>
    <w:rsid w:val="00290E35"/>
    <w:rsid w:val="00290EDC"/>
    <w:rsid w:val="00291CC8"/>
    <w:rsid w:val="002931CE"/>
    <w:rsid w:val="00293A9B"/>
    <w:rsid w:val="00293D0D"/>
    <w:rsid w:val="002942DA"/>
    <w:rsid w:val="0029570A"/>
    <w:rsid w:val="00295ECD"/>
    <w:rsid w:val="00295FB1"/>
    <w:rsid w:val="0029796B"/>
    <w:rsid w:val="002979CC"/>
    <w:rsid w:val="002A029B"/>
    <w:rsid w:val="002A04D1"/>
    <w:rsid w:val="002A0682"/>
    <w:rsid w:val="002A0878"/>
    <w:rsid w:val="002A09F8"/>
    <w:rsid w:val="002A1101"/>
    <w:rsid w:val="002A1FCE"/>
    <w:rsid w:val="002A308B"/>
    <w:rsid w:val="002A6C8A"/>
    <w:rsid w:val="002A72EA"/>
    <w:rsid w:val="002A7FF3"/>
    <w:rsid w:val="002B009A"/>
    <w:rsid w:val="002B1530"/>
    <w:rsid w:val="002B1B20"/>
    <w:rsid w:val="002B3274"/>
    <w:rsid w:val="002B39DA"/>
    <w:rsid w:val="002B4D7D"/>
    <w:rsid w:val="002B5D46"/>
    <w:rsid w:val="002B6839"/>
    <w:rsid w:val="002B74A6"/>
    <w:rsid w:val="002C054C"/>
    <w:rsid w:val="002C1082"/>
    <w:rsid w:val="002C14C9"/>
    <w:rsid w:val="002C2215"/>
    <w:rsid w:val="002C22E3"/>
    <w:rsid w:val="002C336F"/>
    <w:rsid w:val="002C3688"/>
    <w:rsid w:val="002C3994"/>
    <w:rsid w:val="002C399C"/>
    <w:rsid w:val="002C3BE7"/>
    <w:rsid w:val="002C3E43"/>
    <w:rsid w:val="002C51D6"/>
    <w:rsid w:val="002C536E"/>
    <w:rsid w:val="002C53F1"/>
    <w:rsid w:val="002C61DE"/>
    <w:rsid w:val="002C6860"/>
    <w:rsid w:val="002C689E"/>
    <w:rsid w:val="002C7103"/>
    <w:rsid w:val="002D02DE"/>
    <w:rsid w:val="002D112F"/>
    <w:rsid w:val="002D17D8"/>
    <w:rsid w:val="002D1C4C"/>
    <w:rsid w:val="002D23B1"/>
    <w:rsid w:val="002D25B1"/>
    <w:rsid w:val="002D3057"/>
    <w:rsid w:val="002D3D87"/>
    <w:rsid w:val="002D48C2"/>
    <w:rsid w:val="002D4D4C"/>
    <w:rsid w:val="002D52B6"/>
    <w:rsid w:val="002D54DE"/>
    <w:rsid w:val="002D55B7"/>
    <w:rsid w:val="002D574A"/>
    <w:rsid w:val="002D5BFD"/>
    <w:rsid w:val="002D6458"/>
    <w:rsid w:val="002D73B0"/>
    <w:rsid w:val="002D74B5"/>
    <w:rsid w:val="002D7784"/>
    <w:rsid w:val="002E02CA"/>
    <w:rsid w:val="002E0BD1"/>
    <w:rsid w:val="002E0C5F"/>
    <w:rsid w:val="002E1C33"/>
    <w:rsid w:val="002E2CB7"/>
    <w:rsid w:val="002E3238"/>
    <w:rsid w:val="002E45C0"/>
    <w:rsid w:val="002E4981"/>
    <w:rsid w:val="002E4D49"/>
    <w:rsid w:val="002E5392"/>
    <w:rsid w:val="002E573A"/>
    <w:rsid w:val="002E5AF4"/>
    <w:rsid w:val="002E658B"/>
    <w:rsid w:val="002E67B1"/>
    <w:rsid w:val="002E6B4C"/>
    <w:rsid w:val="002E6E89"/>
    <w:rsid w:val="002F06B1"/>
    <w:rsid w:val="002F0A18"/>
    <w:rsid w:val="002F0F60"/>
    <w:rsid w:val="002F1E1C"/>
    <w:rsid w:val="002F4400"/>
    <w:rsid w:val="002F487F"/>
    <w:rsid w:val="002F4C19"/>
    <w:rsid w:val="002F4E3B"/>
    <w:rsid w:val="002F5785"/>
    <w:rsid w:val="002F6F43"/>
    <w:rsid w:val="002F78EB"/>
    <w:rsid w:val="003001DE"/>
    <w:rsid w:val="00300578"/>
    <w:rsid w:val="00300584"/>
    <w:rsid w:val="003006D0"/>
    <w:rsid w:val="00300F13"/>
    <w:rsid w:val="00301D59"/>
    <w:rsid w:val="00302659"/>
    <w:rsid w:val="0030294A"/>
    <w:rsid w:val="003037AD"/>
    <w:rsid w:val="00304279"/>
    <w:rsid w:val="003046D9"/>
    <w:rsid w:val="00304A64"/>
    <w:rsid w:val="00305781"/>
    <w:rsid w:val="00306741"/>
    <w:rsid w:val="003067B5"/>
    <w:rsid w:val="0030767F"/>
    <w:rsid w:val="00307997"/>
    <w:rsid w:val="00310021"/>
    <w:rsid w:val="0031067E"/>
    <w:rsid w:val="003107B1"/>
    <w:rsid w:val="00310D1F"/>
    <w:rsid w:val="003110B1"/>
    <w:rsid w:val="00311FC1"/>
    <w:rsid w:val="00313042"/>
    <w:rsid w:val="00313057"/>
    <w:rsid w:val="003131C8"/>
    <w:rsid w:val="003133D6"/>
    <w:rsid w:val="00313CDF"/>
    <w:rsid w:val="00314519"/>
    <w:rsid w:val="00314963"/>
    <w:rsid w:val="00314DCF"/>
    <w:rsid w:val="00315CB2"/>
    <w:rsid w:val="003179E8"/>
    <w:rsid w:val="00317A5C"/>
    <w:rsid w:val="003212A2"/>
    <w:rsid w:val="00321886"/>
    <w:rsid w:val="0032192F"/>
    <w:rsid w:val="00321C75"/>
    <w:rsid w:val="00321D4C"/>
    <w:rsid w:val="0032232D"/>
    <w:rsid w:val="0032245B"/>
    <w:rsid w:val="00322688"/>
    <w:rsid w:val="00323863"/>
    <w:rsid w:val="00323F31"/>
    <w:rsid w:val="0032413A"/>
    <w:rsid w:val="00324A84"/>
    <w:rsid w:val="00324BCA"/>
    <w:rsid w:val="003267B4"/>
    <w:rsid w:val="00326BCD"/>
    <w:rsid w:val="00326CC7"/>
    <w:rsid w:val="00327001"/>
    <w:rsid w:val="00327135"/>
    <w:rsid w:val="0032731B"/>
    <w:rsid w:val="003274B6"/>
    <w:rsid w:val="003274B8"/>
    <w:rsid w:val="00327628"/>
    <w:rsid w:val="00327A4D"/>
    <w:rsid w:val="00327C26"/>
    <w:rsid w:val="00330628"/>
    <w:rsid w:val="00331765"/>
    <w:rsid w:val="003319CF"/>
    <w:rsid w:val="00333454"/>
    <w:rsid w:val="003338C4"/>
    <w:rsid w:val="00333E6F"/>
    <w:rsid w:val="003351C4"/>
    <w:rsid w:val="00335AE6"/>
    <w:rsid w:val="00335CB9"/>
    <w:rsid w:val="00337157"/>
    <w:rsid w:val="00340E06"/>
    <w:rsid w:val="00342272"/>
    <w:rsid w:val="003425E6"/>
    <w:rsid w:val="00342625"/>
    <w:rsid w:val="0034288C"/>
    <w:rsid w:val="003434B2"/>
    <w:rsid w:val="00344528"/>
    <w:rsid w:val="003447E3"/>
    <w:rsid w:val="00344857"/>
    <w:rsid w:val="00344F44"/>
    <w:rsid w:val="00345ACF"/>
    <w:rsid w:val="00345B6A"/>
    <w:rsid w:val="0034604A"/>
    <w:rsid w:val="00346606"/>
    <w:rsid w:val="003467D2"/>
    <w:rsid w:val="0034694B"/>
    <w:rsid w:val="00346FF2"/>
    <w:rsid w:val="00347709"/>
    <w:rsid w:val="00347A4E"/>
    <w:rsid w:val="00350329"/>
    <w:rsid w:val="003508B5"/>
    <w:rsid w:val="00350F57"/>
    <w:rsid w:val="00352799"/>
    <w:rsid w:val="0035327A"/>
    <w:rsid w:val="0035347D"/>
    <w:rsid w:val="003548AC"/>
    <w:rsid w:val="00354FF2"/>
    <w:rsid w:val="003563B6"/>
    <w:rsid w:val="00356B54"/>
    <w:rsid w:val="00357CBC"/>
    <w:rsid w:val="00360538"/>
    <w:rsid w:val="00360ED9"/>
    <w:rsid w:val="00363429"/>
    <w:rsid w:val="0036362C"/>
    <w:rsid w:val="00363C7F"/>
    <w:rsid w:val="00364557"/>
    <w:rsid w:val="0036549D"/>
    <w:rsid w:val="00365A01"/>
    <w:rsid w:val="003663AC"/>
    <w:rsid w:val="003668B2"/>
    <w:rsid w:val="00366E25"/>
    <w:rsid w:val="00367309"/>
    <w:rsid w:val="00367605"/>
    <w:rsid w:val="0037101C"/>
    <w:rsid w:val="00371EA5"/>
    <w:rsid w:val="0037246F"/>
    <w:rsid w:val="00372B5D"/>
    <w:rsid w:val="00373EB4"/>
    <w:rsid w:val="0037402B"/>
    <w:rsid w:val="00374624"/>
    <w:rsid w:val="00374B10"/>
    <w:rsid w:val="00374FD8"/>
    <w:rsid w:val="00376054"/>
    <w:rsid w:val="0037605D"/>
    <w:rsid w:val="00377602"/>
    <w:rsid w:val="00377A99"/>
    <w:rsid w:val="00380147"/>
    <w:rsid w:val="00380C3C"/>
    <w:rsid w:val="00380E66"/>
    <w:rsid w:val="00380F11"/>
    <w:rsid w:val="0038123A"/>
    <w:rsid w:val="003832BA"/>
    <w:rsid w:val="00384644"/>
    <w:rsid w:val="00385429"/>
    <w:rsid w:val="00385B34"/>
    <w:rsid w:val="00385D30"/>
    <w:rsid w:val="00385E23"/>
    <w:rsid w:val="00386810"/>
    <w:rsid w:val="00386CE0"/>
    <w:rsid w:val="00387580"/>
    <w:rsid w:val="0039047A"/>
    <w:rsid w:val="003904AA"/>
    <w:rsid w:val="003911D4"/>
    <w:rsid w:val="00391DB7"/>
    <w:rsid w:val="00392282"/>
    <w:rsid w:val="00392304"/>
    <w:rsid w:val="00392339"/>
    <w:rsid w:val="00393AB2"/>
    <w:rsid w:val="00393B53"/>
    <w:rsid w:val="003952F4"/>
    <w:rsid w:val="0039569F"/>
    <w:rsid w:val="003958AE"/>
    <w:rsid w:val="00395A91"/>
    <w:rsid w:val="00396C6F"/>
    <w:rsid w:val="003972D6"/>
    <w:rsid w:val="00397DC1"/>
    <w:rsid w:val="00397E8E"/>
    <w:rsid w:val="00397FCB"/>
    <w:rsid w:val="003A07A4"/>
    <w:rsid w:val="003A0C83"/>
    <w:rsid w:val="003A13BC"/>
    <w:rsid w:val="003A1A81"/>
    <w:rsid w:val="003A1D8C"/>
    <w:rsid w:val="003A2327"/>
    <w:rsid w:val="003A236B"/>
    <w:rsid w:val="003A3B1D"/>
    <w:rsid w:val="003A4275"/>
    <w:rsid w:val="003A506A"/>
    <w:rsid w:val="003A5275"/>
    <w:rsid w:val="003A561C"/>
    <w:rsid w:val="003A5944"/>
    <w:rsid w:val="003A68EC"/>
    <w:rsid w:val="003A78BC"/>
    <w:rsid w:val="003B1B6A"/>
    <w:rsid w:val="003B2030"/>
    <w:rsid w:val="003B2776"/>
    <w:rsid w:val="003B2A65"/>
    <w:rsid w:val="003B302F"/>
    <w:rsid w:val="003B378B"/>
    <w:rsid w:val="003B53E9"/>
    <w:rsid w:val="003B5744"/>
    <w:rsid w:val="003B655F"/>
    <w:rsid w:val="003B668B"/>
    <w:rsid w:val="003B6EF1"/>
    <w:rsid w:val="003B712C"/>
    <w:rsid w:val="003B73B6"/>
    <w:rsid w:val="003B748F"/>
    <w:rsid w:val="003C0861"/>
    <w:rsid w:val="003C0B37"/>
    <w:rsid w:val="003C1556"/>
    <w:rsid w:val="003C20FA"/>
    <w:rsid w:val="003C21DF"/>
    <w:rsid w:val="003C273F"/>
    <w:rsid w:val="003C2DD5"/>
    <w:rsid w:val="003C36D8"/>
    <w:rsid w:val="003C40F1"/>
    <w:rsid w:val="003C4D6C"/>
    <w:rsid w:val="003C5AED"/>
    <w:rsid w:val="003C6647"/>
    <w:rsid w:val="003C78C1"/>
    <w:rsid w:val="003C7D10"/>
    <w:rsid w:val="003C7DE3"/>
    <w:rsid w:val="003D01D5"/>
    <w:rsid w:val="003D08C7"/>
    <w:rsid w:val="003D0F5B"/>
    <w:rsid w:val="003D118D"/>
    <w:rsid w:val="003D14E1"/>
    <w:rsid w:val="003D18DF"/>
    <w:rsid w:val="003D1D4A"/>
    <w:rsid w:val="003D2137"/>
    <w:rsid w:val="003D50E0"/>
    <w:rsid w:val="003D57C9"/>
    <w:rsid w:val="003D5B24"/>
    <w:rsid w:val="003D6120"/>
    <w:rsid w:val="003D6F4B"/>
    <w:rsid w:val="003D7741"/>
    <w:rsid w:val="003E0EA0"/>
    <w:rsid w:val="003E1EC9"/>
    <w:rsid w:val="003E2998"/>
    <w:rsid w:val="003E2B46"/>
    <w:rsid w:val="003E3041"/>
    <w:rsid w:val="003E30A4"/>
    <w:rsid w:val="003E3FC5"/>
    <w:rsid w:val="003E41D1"/>
    <w:rsid w:val="003E5631"/>
    <w:rsid w:val="003E5ECE"/>
    <w:rsid w:val="003E61F1"/>
    <w:rsid w:val="003E6630"/>
    <w:rsid w:val="003E6FF3"/>
    <w:rsid w:val="003F024B"/>
    <w:rsid w:val="003F2D6D"/>
    <w:rsid w:val="003F4B74"/>
    <w:rsid w:val="003F5AA9"/>
    <w:rsid w:val="003F5BA5"/>
    <w:rsid w:val="003F608B"/>
    <w:rsid w:val="003F63AA"/>
    <w:rsid w:val="003F6805"/>
    <w:rsid w:val="003F6CD6"/>
    <w:rsid w:val="003F734B"/>
    <w:rsid w:val="003F79CD"/>
    <w:rsid w:val="0040003A"/>
    <w:rsid w:val="00401E24"/>
    <w:rsid w:val="004024BF"/>
    <w:rsid w:val="004026C6"/>
    <w:rsid w:val="00402A54"/>
    <w:rsid w:val="004037FA"/>
    <w:rsid w:val="0040387B"/>
    <w:rsid w:val="0040429A"/>
    <w:rsid w:val="00405063"/>
    <w:rsid w:val="00406270"/>
    <w:rsid w:val="00407042"/>
    <w:rsid w:val="0040718D"/>
    <w:rsid w:val="00407E8C"/>
    <w:rsid w:val="004101EC"/>
    <w:rsid w:val="00410B37"/>
    <w:rsid w:val="00410EFB"/>
    <w:rsid w:val="0041151A"/>
    <w:rsid w:val="00412A22"/>
    <w:rsid w:val="00412BDF"/>
    <w:rsid w:val="00413802"/>
    <w:rsid w:val="004138DF"/>
    <w:rsid w:val="004138FC"/>
    <w:rsid w:val="00413A35"/>
    <w:rsid w:val="00413B32"/>
    <w:rsid w:val="004157E8"/>
    <w:rsid w:val="00415B6A"/>
    <w:rsid w:val="00415F3F"/>
    <w:rsid w:val="00416B27"/>
    <w:rsid w:val="0041732B"/>
    <w:rsid w:val="004200C0"/>
    <w:rsid w:val="00420490"/>
    <w:rsid w:val="0042181A"/>
    <w:rsid w:val="00421A19"/>
    <w:rsid w:val="00421E22"/>
    <w:rsid w:val="0042274F"/>
    <w:rsid w:val="00422B4D"/>
    <w:rsid w:val="00422CCA"/>
    <w:rsid w:val="00423812"/>
    <w:rsid w:val="00423C96"/>
    <w:rsid w:val="00424B3D"/>
    <w:rsid w:val="00425D07"/>
    <w:rsid w:val="00426A4C"/>
    <w:rsid w:val="00426E58"/>
    <w:rsid w:val="004274D7"/>
    <w:rsid w:val="00427777"/>
    <w:rsid w:val="004279FB"/>
    <w:rsid w:val="004309C6"/>
    <w:rsid w:val="00430C00"/>
    <w:rsid w:val="00430C8F"/>
    <w:rsid w:val="00431360"/>
    <w:rsid w:val="0043166F"/>
    <w:rsid w:val="004329A1"/>
    <w:rsid w:val="004351E0"/>
    <w:rsid w:val="0043534B"/>
    <w:rsid w:val="00435580"/>
    <w:rsid w:val="0043575D"/>
    <w:rsid w:val="00435E01"/>
    <w:rsid w:val="00436690"/>
    <w:rsid w:val="00436B68"/>
    <w:rsid w:val="004374A7"/>
    <w:rsid w:val="004379BF"/>
    <w:rsid w:val="00437B2B"/>
    <w:rsid w:val="00440A6A"/>
    <w:rsid w:val="00440B68"/>
    <w:rsid w:val="00441F6C"/>
    <w:rsid w:val="00443B2C"/>
    <w:rsid w:val="00443DC8"/>
    <w:rsid w:val="00444348"/>
    <w:rsid w:val="00444F9A"/>
    <w:rsid w:val="0044507A"/>
    <w:rsid w:val="004451D0"/>
    <w:rsid w:val="004459D4"/>
    <w:rsid w:val="00447BE0"/>
    <w:rsid w:val="0045023A"/>
    <w:rsid w:val="00451C1F"/>
    <w:rsid w:val="00453BEB"/>
    <w:rsid w:val="00454A03"/>
    <w:rsid w:val="00454B1B"/>
    <w:rsid w:val="004551DC"/>
    <w:rsid w:val="00455FA5"/>
    <w:rsid w:val="00456C31"/>
    <w:rsid w:val="00457EAA"/>
    <w:rsid w:val="0046125D"/>
    <w:rsid w:val="004612FB"/>
    <w:rsid w:val="0046151C"/>
    <w:rsid w:val="00461881"/>
    <w:rsid w:val="0046192C"/>
    <w:rsid w:val="00461FD0"/>
    <w:rsid w:val="00462324"/>
    <w:rsid w:val="004625C0"/>
    <w:rsid w:val="00462C8C"/>
    <w:rsid w:val="00462DD3"/>
    <w:rsid w:val="00463377"/>
    <w:rsid w:val="00463C37"/>
    <w:rsid w:val="00464711"/>
    <w:rsid w:val="0046481B"/>
    <w:rsid w:val="00464C89"/>
    <w:rsid w:val="004659B5"/>
    <w:rsid w:val="00465B58"/>
    <w:rsid w:val="00465E58"/>
    <w:rsid w:val="00465ECC"/>
    <w:rsid w:val="00466679"/>
    <w:rsid w:val="0047002C"/>
    <w:rsid w:val="00471A98"/>
    <w:rsid w:val="0047274E"/>
    <w:rsid w:val="00473266"/>
    <w:rsid w:val="00473CC0"/>
    <w:rsid w:val="00474024"/>
    <w:rsid w:val="0047406A"/>
    <w:rsid w:val="00474432"/>
    <w:rsid w:val="00474790"/>
    <w:rsid w:val="004757C3"/>
    <w:rsid w:val="00475A09"/>
    <w:rsid w:val="00475B29"/>
    <w:rsid w:val="00475EBB"/>
    <w:rsid w:val="00475EE1"/>
    <w:rsid w:val="00476491"/>
    <w:rsid w:val="00476985"/>
    <w:rsid w:val="00476C6B"/>
    <w:rsid w:val="00477A1B"/>
    <w:rsid w:val="00477AB4"/>
    <w:rsid w:val="00477D26"/>
    <w:rsid w:val="00480B62"/>
    <w:rsid w:val="00480BA1"/>
    <w:rsid w:val="00481036"/>
    <w:rsid w:val="00481FEC"/>
    <w:rsid w:val="00482036"/>
    <w:rsid w:val="0048319A"/>
    <w:rsid w:val="0048388B"/>
    <w:rsid w:val="00483D41"/>
    <w:rsid w:val="0048482A"/>
    <w:rsid w:val="00484D28"/>
    <w:rsid w:val="00485253"/>
    <w:rsid w:val="004855DE"/>
    <w:rsid w:val="00485F11"/>
    <w:rsid w:val="004862AA"/>
    <w:rsid w:val="004862BE"/>
    <w:rsid w:val="0048762F"/>
    <w:rsid w:val="00487644"/>
    <w:rsid w:val="004901A6"/>
    <w:rsid w:val="004922D3"/>
    <w:rsid w:val="00492B55"/>
    <w:rsid w:val="00492F9A"/>
    <w:rsid w:val="004930F5"/>
    <w:rsid w:val="004932FB"/>
    <w:rsid w:val="0049369E"/>
    <w:rsid w:val="0049451C"/>
    <w:rsid w:val="0049561A"/>
    <w:rsid w:val="00496C8D"/>
    <w:rsid w:val="00497C56"/>
    <w:rsid w:val="00497D4D"/>
    <w:rsid w:val="00497E8E"/>
    <w:rsid w:val="004A131F"/>
    <w:rsid w:val="004A179A"/>
    <w:rsid w:val="004A185F"/>
    <w:rsid w:val="004A1B98"/>
    <w:rsid w:val="004A2ACB"/>
    <w:rsid w:val="004A3781"/>
    <w:rsid w:val="004A48DD"/>
    <w:rsid w:val="004A4D9B"/>
    <w:rsid w:val="004A5B83"/>
    <w:rsid w:val="004A6131"/>
    <w:rsid w:val="004A69AC"/>
    <w:rsid w:val="004A6D0B"/>
    <w:rsid w:val="004B02A0"/>
    <w:rsid w:val="004B05FD"/>
    <w:rsid w:val="004B2E3D"/>
    <w:rsid w:val="004B3593"/>
    <w:rsid w:val="004B4B9C"/>
    <w:rsid w:val="004B5A0E"/>
    <w:rsid w:val="004B7D28"/>
    <w:rsid w:val="004C0349"/>
    <w:rsid w:val="004C0372"/>
    <w:rsid w:val="004C0F62"/>
    <w:rsid w:val="004C1662"/>
    <w:rsid w:val="004C2CF0"/>
    <w:rsid w:val="004C3193"/>
    <w:rsid w:val="004C391F"/>
    <w:rsid w:val="004C48E8"/>
    <w:rsid w:val="004C68A9"/>
    <w:rsid w:val="004C7304"/>
    <w:rsid w:val="004C7388"/>
    <w:rsid w:val="004C74A4"/>
    <w:rsid w:val="004C7D8C"/>
    <w:rsid w:val="004D05CB"/>
    <w:rsid w:val="004D068F"/>
    <w:rsid w:val="004D0F95"/>
    <w:rsid w:val="004D17D8"/>
    <w:rsid w:val="004D23DC"/>
    <w:rsid w:val="004D2513"/>
    <w:rsid w:val="004D30EA"/>
    <w:rsid w:val="004D3B41"/>
    <w:rsid w:val="004D42D7"/>
    <w:rsid w:val="004D4DCA"/>
    <w:rsid w:val="004D54F9"/>
    <w:rsid w:val="004D58C9"/>
    <w:rsid w:val="004D5AA5"/>
    <w:rsid w:val="004E087A"/>
    <w:rsid w:val="004E0C7A"/>
    <w:rsid w:val="004E12C5"/>
    <w:rsid w:val="004E18EE"/>
    <w:rsid w:val="004E23BB"/>
    <w:rsid w:val="004E3A46"/>
    <w:rsid w:val="004E42D5"/>
    <w:rsid w:val="004E490A"/>
    <w:rsid w:val="004E4961"/>
    <w:rsid w:val="004E547B"/>
    <w:rsid w:val="004E5899"/>
    <w:rsid w:val="004E5B56"/>
    <w:rsid w:val="004E5D11"/>
    <w:rsid w:val="004E7303"/>
    <w:rsid w:val="004E7B4B"/>
    <w:rsid w:val="004F2014"/>
    <w:rsid w:val="004F2CA2"/>
    <w:rsid w:val="004F3D7E"/>
    <w:rsid w:val="004F3F79"/>
    <w:rsid w:val="004F3FF8"/>
    <w:rsid w:val="004F79A5"/>
    <w:rsid w:val="005004AB"/>
    <w:rsid w:val="005005C4"/>
    <w:rsid w:val="00500768"/>
    <w:rsid w:val="00500AD2"/>
    <w:rsid w:val="00500E4D"/>
    <w:rsid w:val="005015FB"/>
    <w:rsid w:val="005031CF"/>
    <w:rsid w:val="0050348D"/>
    <w:rsid w:val="005039E1"/>
    <w:rsid w:val="00504C9B"/>
    <w:rsid w:val="00504D50"/>
    <w:rsid w:val="0050524A"/>
    <w:rsid w:val="00505D23"/>
    <w:rsid w:val="00506AB8"/>
    <w:rsid w:val="00506C67"/>
    <w:rsid w:val="00506CC2"/>
    <w:rsid w:val="00507313"/>
    <w:rsid w:val="0050767B"/>
    <w:rsid w:val="00507FBE"/>
    <w:rsid w:val="0051013C"/>
    <w:rsid w:val="00510234"/>
    <w:rsid w:val="00510722"/>
    <w:rsid w:val="005111EE"/>
    <w:rsid w:val="005112B6"/>
    <w:rsid w:val="00512168"/>
    <w:rsid w:val="00512882"/>
    <w:rsid w:val="00512902"/>
    <w:rsid w:val="00513584"/>
    <w:rsid w:val="00513C22"/>
    <w:rsid w:val="00514134"/>
    <w:rsid w:val="005147BA"/>
    <w:rsid w:val="00514FC9"/>
    <w:rsid w:val="00514FFF"/>
    <w:rsid w:val="00515834"/>
    <w:rsid w:val="00517C04"/>
    <w:rsid w:val="00520C93"/>
    <w:rsid w:val="00520D4E"/>
    <w:rsid w:val="00520E48"/>
    <w:rsid w:val="00521009"/>
    <w:rsid w:val="00521504"/>
    <w:rsid w:val="00521616"/>
    <w:rsid w:val="0052164B"/>
    <w:rsid w:val="00521E96"/>
    <w:rsid w:val="005224B3"/>
    <w:rsid w:val="005249E8"/>
    <w:rsid w:val="00525A57"/>
    <w:rsid w:val="005261E4"/>
    <w:rsid w:val="00527807"/>
    <w:rsid w:val="00527813"/>
    <w:rsid w:val="00527F8B"/>
    <w:rsid w:val="005300A8"/>
    <w:rsid w:val="00531359"/>
    <w:rsid w:val="005322E6"/>
    <w:rsid w:val="00532D7D"/>
    <w:rsid w:val="00533C49"/>
    <w:rsid w:val="00533CF9"/>
    <w:rsid w:val="00535729"/>
    <w:rsid w:val="005357C4"/>
    <w:rsid w:val="005366FC"/>
    <w:rsid w:val="00536D55"/>
    <w:rsid w:val="00537320"/>
    <w:rsid w:val="00537C3F"/>
    <w:rsid w:val="00540005"/>
    <w:rsid w:val="00540DED"/>
    <w:rsid w:val="00540E98"/>
    <w:rsid w:val="00542FD9"/>
    <w:rsid w:val="005445D7"/>
    <w:rsid w:val="00544B08"/>
    <w:rsid w:val="005451B8"/>
    <w:rsid w:val="00545ACF"/>
    <w:rsid w:val="00546B39"/>
    <w:rsid w:val="00546E1F"/>
    <w:rsid w:val="0054714F"/>
    <w:rsid w:val="005477D6"/>
    <w:rsid w:val="00547D6B"/>
    <w:rsid w:val="005501E3"/>
    <w:rsid w:val="0055074D"/>
    <w:rsid w:val="00551108"/>
    <w:rsid w:val="00551235"/>
    <w:rsid w:val="005528A9"/>
    <w:rsid w:val="00553107"/>
    <w:rsid w:val="005559BC"/>
    <w:rsid w:val="00557B2D"/>
    <w:rsid w:val="0056180C"/>
    <w:rsid w:val="00561CBC"/>
    <w:rsid w:val="0056209A"/>
    <w:rsid w:val="00562920"/>
    <w:rsid w:val="00563E54"/>
    <w:rsid w:val="005658C9"/>
    <w:rsid w:val="00566E91"/>
    <w:rsid w:val="005670F7"/>
    <w:rsid w:val="0056755F"/>
    <w:rsid w:val="00567800"/>
    <w:rsid w:val="005700B0"/>
    <w:rsid w:val="005705D2"/>
    <w:rsid w:val="00570838"/>
    <w:rsid w:val="00570981"/>
    <w:rsid w:val="00571CD9"/>
    <w:rsid w:val="005721E2"/>
    <w:rsid w:val="00572F7C"/>
    <w:rsid w:val="00572FF5"/>
    <w:rsid w:val="00574ADA"/>
    <w:rsid w:val="00574DC6"/>
    <w:rsid w:val="00574E82"/>
    <w:rsid w:val="00576FAD"/>
    <w:rsid w:val="005770ED"/>
    <w:rsid w:val="00577B5C"/>
    <w:rsid w:val="00577C02"/>
    <w:rsid w:val="00577D2B"/>
    <w:rsid w:val="00581250"/>
    <w:rsid w:val="005812B3"/>
    <w:rsid w:val="00581351"/>
    <w:rsid w:val="00581E4D"/>
    <w:rsid w:val="00582524"/>
    <w:rsid w:val="0058256E"/>
    <w:rsid w:val="00582E2F"/>
    <w:rsid w:val="00583779"/>
    <w:rsid w:val="00583904"/>
    <w:rsid w:val="00583B57"/>
    <w:rsid w:val="00583EE7"/>
    <w:rsid w:val="005845F7"/>
    <w:rsid w:val="00585216"/>
    <w:rsid w:val="0058671D"/>
    <w:rsid w:val="005872FE"/>
    <w:rsid w:val="005903E6"/>
    <w:rsid w:val="00590A56"/>
    <w:rsid w:val="00590B1E"/>
    <w:rsid w:val="00591F1E"/>
    <w:rsid w:val="00593EE5"/>
    <w:rsid w:val="005941A2"/>
    <w:rsid w:val="00594256"/>
    <w:rsid w:val="00595117"/>
    <w:rsid w:val="005952BA"/>
    <w:rsid w:val="00596189"/>
    <w:rsid w:val="005966B2"/>
    <w:rsid w:val="00597213"/>
    <w:rsid w:val="00597223"/>
    <w:rsid w:val="00597A6A"/>
    <w:rsid w:val="00597C68"/>
    <w:rsid w:val="005A1CF0"/>
    <w:rsid w:val="005A3BA5"/>
    <w:rsid w:val="005A4F83"/>
    <w:rsid w:val="005A54F6"/>
    <w:rsid w:val="005A66B9"/>
    <w:rsid w:val="005A69E2"/>
    <w:rsid w:val="005A6F6C"/>
    <w:rsid w:val="005A71AC"/>
    <w:rsid w:val="005B04EA"/>
    <w:rsid w:val="005B0913"/>
    <w:rsid w:val="005B0CE3"/>
    <w:rsid w:val="005B0F2D"/>
    <w:rsid w:val="005B1473"/>
    <w:rsid w:val="005B1972"/>
    <w:rsid w:val="005B1D94"/>
    <w:rsid w:val="005B2A8A"/>
    <w:rsid w:val="005B3016"/>
    <w:rsid w:val="005B309E"/>
    <w:rsid w:val="005B3FB8"/>
    <w:rsid w:val="005B42ED"/>
    <w:rsid w:val="005B453C"/>
    <w:rsid w:val="005B509B"/>
    <w:rsid w:val="005B6E7C"/>
    <w:rsid w:val="005B781A"/>
    <w:rsid w:val="005B7B74"/>
    <w:rsid w:val="005B7D27"/>
    <w:rsid w:val="005C0891"/>
    <w:rsid w:val="005C0931"/>
    <w:rsid w:val="005C19AA"/>
    <w:rsid w:val="005C1D04"/>
    <w:rsid w:val="005C1DA3"/>
    <w:rsid w:val="005C20F2"/>
    <w:rsid w:val="005C3006"/>
    <w:rsid w:val="005C3902"/>
    <w:rsid w:val="005C4A03"/>
    <w:rsid w:val="005C4E04"/>
    <w:rsid w:val="005C589D"/>
    <w:rsid w:val="005C5BC6"/>
    <w:rsid w:val="005C5C0A"/>
    <w:rsid w:val="005C5EC9"/>
    <w:rsid w:val="005C5EF9"/>
    <w:rsid w:val="005C6370"/>
    <w:rsid w:val="005C6834"/>
    <w:rsid w:val="005C743B"/>
    <w:rsid w:val="005C7588"/>
    <w:rsid w:val="005C76F6"/>
    <w:rsid w:val="005C7AFC"/>
    <w:rsid w:val="005D0086"/>
    <w:rsid w:val="005D04DF"/>
    <w:rsid w:val="005D060E"/>
    <w:rsid w:val="005D06B2"/>
    <w:rsid w:val="005D0BE0"/>
    <w:rsid w:val="005D154B"/>
    <w:rsid w:val="005D1664"/>
    <w:rsid w:val="005D20C1"/>
    <w:rsid w:val="005D2190"/>
    <w:rsid w:val="005D2844"/>
    <w:rsid w:val="005D2B6A"/>
    <w:rsid w:val="005D3190"/>
    <w:rsid w:val="005D336C"/>
    <w:rsid w:val="005D3B1C"/>
    <w:rsid w:val="005D3EA1"/>
    <w:rsid w:val="005D450D"/>
    <w:rsid w:val="005D4923"/>
    <w:rsid w:val="005D4D1C"/>
    <w:rsid w:val="005D7C0E"/>
    <w:rsid w:val="005D7E96"/>
    <w:rsid w:val="005E03EC"/>
    <w:rsid w:val="005E063B"/>
    <w:rsid w:val="005E0B16"/>
    <w:rsid w:val="005E0B18"/>
    <w:rsid w:val="005E200D"/>
    <w:rsid w:val="005E2BD2"/>
    <w:rsid w:val="005E3DFF"/>
    <w:rsid w:val="005E467B"/>
    <w:rsid w:val="005E4741"/>
    <w:rsid w:val="005E4B73"/>
    <w:rsid w:val="005E5074"/>
    <w:rsid w:val="005E77C9"/>
    <w:rsid w:val="005F12FF"/>
    <w:rsid w:val="005F209A"/>
    <w:rsid w:val="005F289E"/>
    <w:rsid w:val="005F335D"/>
    <w:rsid w:val="005F35AF"/>
    <w:rsid w:val="005F3CFD"/>
    <w:rsid w:val="005F3F44"/>
    <w:rsid w:val="005F5051"/>
    <w:rsid w:val="005F5E4B"/>
    <w:rsid w:val="005F6691"/>
    <w:rsid w:val="005F7F23"/>
    <w:rsid w:val="00600693"/>
    <w:rsid w:val="00600946"/>
    <w:rsid w:val="00601893"/>
    <w:rsid w:val="00602DDF"/>
    <w:rsid w:val="0060320A"/>
    <w:rsid w:val="0060369C"/>
    <w:rsid w:val="00605304"/>
    <w:rsid w:val="00605C4A"/>
    <w:rsid w:val="00606A0F"/>
    <w:rsid w:val="00607AE3"/>
    <w:rsid w:val="00607CFB"/>
    <w:rsid w:val="00610350"/>
    <w:rsid w:val="00610525"/>
    <w:rsid w:val="006106FF"/>
    <w:rsid w:val="00611671"/>
    <w:rsid w:val="00611CF4"/>
    <w:rsid w:val="00612023"/>
    <w:rsid w:val="006127A4"/>
    <w:rsid w:val="00612A67"/>
    <w:rsid w:val="00612C3C"/>
    <w:rsid w:val="00613048"/>
    <w:rsid w:val="006138D9"/>
    <w:rsid w:val="0061393F"/>
    <w:rsid w:val="00613F55"/>
    <w:rsid w:val="00614C36"/>
    <w:rsid w:val="00615705"/>
    <w:rsid w:val="006207B5"/>
    <w:rsid w:val="006229C5"/>
    <w:rsid w:val="0062318F"/>
    <w:rsid w:val="00624E39"/>
    <w:rsid w:val="00625430"/>
    <w:rsid w:val="006259FF"/>
    <w:rsid w:val="00625C41"/>
    <w:rsid w:val="00625CE0"/>
    <w:rsid w:val="006263C5"/>
    <w:rsid w:val="006275E4"/>
    <w:rsid w:val="00627A6A"/>
    <w:rsid w:val="0063095F"/>
    <w:rsid w:val="00630EA9"/>
    <w:rsid w:val="0063112C"/>
    <w:rsid w:val="00632A22"/>
    <w:rsid w:val="00633C92"/>
    <w:rsid w:val="006352F4"/>
    <w:rsid w:val="006358C8"/>
    <w:rsid w:val="00635EB9"/>
    <w:rsid w:val="006362CB"/>
    <w:rsid w:val="006366D7"/>
    <w:rsid w:val="006369A6"/>
    <w:rsid w:val="006401D2"/>
    <w:rsid w:val="00640FE5"/>
    <w:rsid w:val="00641DE2"/>
    <w:rsid w:val="00642B5F"/>
    <w:rsid w:val="006430F5"/>
    <w:rsid w:val="006431FA"/>
    <w:rsid w:val="00643720"/>
    <w:rsid w:val="00643B80"/>
    <w:rsid w:val="00643FE4"/>
    <w:rsid w:val="006457DC"/>
    <w:rsid w:val="00645802"/>
    <w:rsid w:val="006458BE"/>
    <w:rsid w:val="00645AA9"/>
    <w:rsid w:val="0064631C"/>
    <w:rsid w:val="006467A7"/>
    <w:rsid w:val="00646C48"/>
    <w:rsid w:val="00646EC6"/>
    <w:rsid w:val="0064711C"/>
    <w:rsid w:val="00647458"/>
    <w:rsid w:val="006476EB"/>
    <w:rsid w:val="00647F15"/>
    <w:rsid w:val="00650243"/>
    <w:rsid w:val="006520D9"/>
    <w:rsid w:val="00652790"/>
    <w:rsid w:val="00652AF9"/>
    <w:rsid w:val="00652B55"/>
    <w:rsid w:val="00653398"/>
    <w:rsid w:val="006533B9"/>
    <w:rsid w:val="00653FE4"/>
    <w:rsid w:val="00655677"/>
    <w:rsid w:val="00655AC9"/>
    <w:rsid w:val="00655D41"/>
    <w:rsid w:val="00655ED6"/>
    <w:rsid w:val="006560E4"/>
    <w:rsid w:val="00657C09"/>
    <w:rsid w:val="00660603"/>
    <w:rsid w:val="006620B1"/>
    <w:rsid w:val="0066238B"/>
    <w:rsid w:val="00662616"/>
    <w:rsid w:val="00662BD1"/>
    <w:rsid w:val="006635F5"/>
    <w:rsid w:val="00663F7E"/>
    <w:rsid w:val="00664D90"/>
    <w:rsid w:val="00664FB3"/>
    <w:rsid w:val="00665592"/>
    <w:rsid w:val="00665EA6"/>
    <w:rsid w:val="00667D36"/>
    <w:rsid w:val="00667E02"/>
    <w:rsid w:val="0067033B"/>
    <w:rsid w:val="00670746"/>
    <w:rsid w:val="00670F28"/>
    <w:rsid w:val="00672F9F"/>
    <w:rsid w:val="0067328A"/>
    <w:rsid w:val="00673A8D"/>
    <w:rsid w:val="006740C2"/>
    <w:rsid w:val="0067455C"/>
    <w:rsid w:val="00675043"/>
    <w:rsid w:val="00675567"/>
    <w:rsid w:val="00675891"/>
    <w:rsid w:val="0067706E"/>
    <w:rsid w:val="0067725B"/>
    <w:rsid w:val="00677261"/>
    <w:rsid w:val="00677C0A"/>
    <w:rsid w:val="006803D0"/>
    <w:rsid w:val="0068114C"/>
    <w:rsid w:val="0068156A"/>
    <w:rsid w:val="00681592"/>
    <w:rsid w:val="006815AF"/>
    <w:rsid w:val="00681835"/>
    <w:rsid w:val="00682CEC"/>
    <w:rsid w:val="00683BC4"/>
    <w:rsid w:val="00684700"/>
    <w:rsid w:val="0068582E"/>
    <w:rsid w:val="00686C61"/>
    <w:rsid w:val="00687A2A"/>
    <w:rsid w:val="00687AC8"/>
    <w:rsid w:val="00687C7B"/>
    <w:rsid w:val="00687D4B"/>
    <w:rsid w:val="006906D3"/>
    <w:rsid w:val="006908A6"/>
    <w:rsid w:val="006908F7"/>
    <w:rsid w:val="00690B4B"/>
    <w:rsid w:val="00691294"/>
    <w:rsid w:val="00692BDE"/>
    <w:rsid w:val="006934DB"/>
    <w:rsid w:val="00693938"/>
    <w:rsid w:val="006939DE"/>
    <w:rsid w:val="0069402D"/>
    <w:rsid w:val="00694A5B"/>
    <w:rsid w:val="00695ADA"/>
    <w:rsid w:val="00696260"/>
    <w:rsid w:val="00697023"/>
    <w:rsid w:val="006972FF"/>
    <w:rsid w:val="00697414"/>
    <w:rsid w:val="006A03D5"/>
    <w:rsid w:val="006A1EF5"/>
    <w:rsid w:val="006A2147"/>
    <w:rsid w:val="006A21F2"/>
    <w:rsid w:val="006A29BE"/>
    <w:rsid w:val="006A2F4E"/>
    <w:rsid w:val="006A3288"/>
    <w:rsid w:val="006A37EB"/>
    <w:rsid w:val="006A391A"/>
    <w:rsid w:val="006A3D3B"/>
    <w:rsid w:val="006A478A"/>
    <w:rsid w:val="006A485E"/>
    <w:rsid w:val="006A4935"/>
    <w:rsid w:val="006A4E8A"/>
    <w:rsid w:val="006A5057"/>
    <w:rsid w:val="006A6014"/>
    <w:rsid w:val="006A6C89"/>
    <w:rsid w:val="006A6CED"/>
    <w:rsid w:val="006A7891"/>
    <w:rsid w:val="006B1380"/>
    <w:rsid w:val="006B1C59"/>
    <w:rsid w:val="006B1E0E"/>
    <w:rsid w:val="006B1FAC"/>
    <w:rsid w:val="006B2108"/>
    <w:rsid w:val="006B2766"/>
    <w:rsid w:val="006B2BB0"/>
    <w:rsid w:val="006B30EA"/>
    <w:rsid w:val="006B3429"/>
    <w:rsid w:val="006B4030"/>
    <w:rsid w:val="006B4395"/>
    <w:rsid w:val="006B45B2"/>
    <w:rsid w:val="006B4677"/>
    <w:rsid w:val="006B4D4B"/>
    <w:rsid w:val="006B5371"/>
    <w:rsid w:val="006B5981"/>
    <w:rsid w:val="006B7B45"/>
    <w:rsid w:val="006C0748"/>
    <w:rsid w:val="006C0FF9"/>
    <w:rsid w:val="006C1183"/>
    <w:rsid w:val="006C187E"/>
    <w:rsid w:val="006C5470"/>
    <w:rsid w:val="006C56B6"/>
    <w:rsid w:val="006C5887"/>
    <w:rsid w:val="006C5F16"/>
    <w:rsid w:val="006C6093"/>
    <w:rsid w:val="006C6312"/>
    <w:rsid w:val="006C6C9C"/>
    <w:rsid w:val="006C7E1C"/>
    <w:rsid w:val="006D20C8"/>
    <w:rsid w:val="006D2A64"/>
    <w:rsid w:val="006D2C9C"/>
    <w:rsid w:val="006D393A"/>
    <w:rsid w:val="006D395B"/>
    <w:rsid w:val="006D39DE"/>
    <w:rsid w:val="006D3FB4"/>
    <w:rsid w:val="006D5114"/>
    <w:rsid w:val="006D58E1"/>
    <w:rsid w:val="006D5F30"/>
    <w:rsid w:val="006D63F1"/>
    <w:rsid w:val="006D78A2"/>
    <w:rsid w:val="006E0A00"/>
    <w:rsid w:val="006E0BC5"/>
    <w:rsid w:val="006E0C04"/>
    <w:rsid w:val="006E0DA1"/>
    <w:rsid w:val="006E21B6"/>
    <w:rsid w:val="006E22BB"/>
    <w:rsid w:val="006E2524"/>
    <w:rsid w:val="006E2B43"/>
    <w:rsid w:val="006E2CD9"/>
    <w:rsid w:val="006E2CF9"/>
    <w:rsid w:val="006E3434"/>
    <w:rsid w:val="006E4635"/>
    <w:rsid w:val="006E5462"/>
    <w:rsid w:val="006E6003"/>
    <w:rsid w:val="006E6A59"/>
    <w:rsid w:val="006E6B69"/>
    <w:rsid w:val="006E6BB1"/>
    <w:rsid w:val="006E7107"/>
    <w:rsid w:val="006F0BD3"/>
    <w:rsid w:val="006F0E27"/>
    <w:rsid w:val="006F353D"/>
    <w:rsid w:val="006F4005"/>
    <w:rsid w:val="006F4371"/>
    <w:rsid w:val="006F53CF"/>
    <w:rsid w:val="006F56C9"/>
    <w:rsid w:val="006F5A46"/>
    <w:rsid w:val="006F683B"/>
    <w:rsid w:val="006F6E2C"/>
    <w:rsid w:val="006F718D"/>
    <w:rsid w:val="006F7BFA"/>
    <w:rsid w:val="006F7FE7"/>
    <w:rsid w:val="00700C98"/>
    <w:rsid w:val="00700D18"/>
    <w:rsid w:val="0070101B"/>
    <w:rsid w:val="00701524"/>
    <w:rsid w:val="0070155B"/>
    <w:rsid w:val="007017C6"/>
    <w:rsid w:val="00701C63"/>
    <w:rsid w:val="00701FFB"/>
    <w:rsid w:val="007023BB"/>
    <w:rsid w:val="00702636"/>
    <w:rsid w:val="00703886"/>
    <w:rsid w:val="00704D26"/>
    <w:rsid w:val="007056F2"/>
    <w:rsid w:val="007057E4"/>
    <w:rsid w:val="0070673F"/>
    <w:rsid w:val="00706761"/>
    <w:rsid w:val="00706951"/>
    <w:rsid w:val="0071247A"/>
    <w:rsid w:val="00712D07"/>
    <w:rsid w:val="0071301C"/>
    <w:rsid w:val="00714531"/>
    <w:rsid w:val="00714685"/>
    <w:rsid w:val="00714826"/>
    <w:rsid w:val="00714946"/>
    <w:rsid w:val="007159AF"/>
    <w:rsid w:val="00715A91"/>
    <w:rsid w:val="00715EBD"/>
    <w:rsid w:val="00715F10"/>
    <w:rsid w:val="00715F8B"/>
    <w:rsid w:val="00716360"/>
    <w:rsid w:val="00716AF0"/>
    <w:rsid w:val="00716AFB"/>
    <w:rsid w:val="007171B5"/>
    <w:rsid w:val="00717283"/>
    <w:rsid w:val="007175F4"/>
    <w:rsid w:val="00717B37"/>
    <w:rsid w:val="0072066E"/>
    <w:rsid w:val="0072098F"/>
    <w:rsid w:val="007210CD"/>
    <w:rsid w:val="00721A2E"/>
    <w:rsid w:val="00721FE6"/>
    <w:rsid w:val="007221E5"/>
    <w:rsid w:val="007227DF"/>
    <w:rsid w:val="00722C98"/>
    <w:rsid w:val="0072321D"/>
    <w:rsid w:val="00723591"/>
    <w:rsid w:val="007240ED"/>
    <w:rsid w:val="00724314"/>
    <w:rsid w:val="00724798"/>
    <w:rsid w:val="007249C9"/>
    <w:rsid w:val="00725193"/>
    <w:rsid w:val="0072539C"/>
    <w:rsid w:val="00725DFF"/>
    <w:rsid w:val="0072615F"/>
    <w:rsid w:val="00726532"/>
    <w:rsid w:val="0072702A"/>
    <w:rsid w:val="0072785B"/>
    <w:rsid w:val="00730504"/>
    <w:rsid w:val="00730CB5"/>
    <w:rsid w:val="007310B2"/>
    <w:rsid w:val="00731393"/>
    <w:rsid w:val="00732805"/>
    <w:rsid w:val="00732D6C"/>
    <w:rsid w:val="00732E20"/>
    <w:rsid w:val="00732F6E"/>
    <w:rsid w:val="00733133"/>
    <w:rsid w:val="00733943"/>
    <w:rsid w:val="007339EF"/>
    <w:rsid w:val="00735326"/>
    <w:rsid w:val="00735780"/>
    <w:rsid w:val="00735D87"/>
    <w:rsid w:val="00736241"/>
    <w:rsid w:val="0073635F"/>
    <w:rsid w:val="00737545"/>
    <w:rsid w:val="00737991"/>
    <w:rsid w:val="0074006C"/>
    <w:rsid w:val="00740900"/>
    <w:rsid w:val="0074237B"/>
    <w:rsid w:val="007424A2"/>
    <w:rsid w:val="007424A6"/>
    <w:rsid w:val="007426F3"/>
    <w:rsid w:val="00743E3E"/>
    <w:rsid w:val="007441B4"/>
    <w:rsid w:val="00744AE7"/>
    <w:rsid w:val="00744DB1"/>
    <w:rsid w:val="00745028"/>
    <w:rsid w:val="00745561"/>
    <w:rsid w:val="00745584"/>
    <w:rsid w:val="00745BCF"/>
    <w:rsid w:val="0074600D"/>
    <w:rsid w:val="00746658"/>
    <w:rsid w:val="00746957"/>
    <w:rsid w:val="00750760"/>
    <w:rsid w:val="00750C74"/>
    <w:rsid w:val="00751846"/>
    <w:rsid w:val="00751A22"/>
    <w:rsid w:val="007538A6"/>
    <w:rsid w:val="00754CCE"/>
    <w:rsid w:val="0075593A"/>
    <w:rsid w:val="00757811"/>
    <w:rsid w:val="00757992"/>
    <w:rsid w:val="00757EFD"/>
    <w:rsid w:val="00761FE4"/>
    <w:rsid w:val="00762EB0"/>
    <w:rsid w:val="007639A6"/>
    <w:rsid w:val="00763E8C"/>
    <w:rsid w:val="007655C4"/>
    <w:rsid w:val="00765C57"/>
    <w:rsid w:val="0076756A"/>
    <w:rsid w:val="00767C14"/>
    <w:rsid w:val="00767DD7"/>
    <w:rsid w:val="00770BA7"/>
    <w:rsid w:val="00771B5B"/>
    <w:rsid w:val="00772C37"/>
    <w:rsid w:val="00773B41"/>
    <w:rsid w:val="00774854"/>
    <w:rsid w:val="00774EF9"/>
    <w:rsid w:val="0077546C"/>
    <w:rsid w:val="00775648"/>
    <w:rsid w:val="00775B1E"/>
    <w:rsid w:val="00776664"/>
    <w:rsid w:val="00777F5E"/>
    <w:rsid w:val="0078022E"/>
    <w:rsid w:val="00780293"/>
    <w:rsid w:val="007805DE"/>
    <w:rsid w:val="007806B7"/>
    <w:rsid w:val="007810EC"/>
    <w:rsid w:val="007817E0"/>
    <w:rsid w:val="00781CC8"/>
    <w:rsid w:val="00781D19"/>
    <w:rsid w:val="0078232B"/>
    <w:rsid w:val="007825F5"/>
    <w:rsid w:val="00782849"/>
    <w:rsid w:val="007828E8"/>
    <w:rsid w:val="00784617"/>
    <w:rsid w:val="00784623"/>
    <w:rsid w:val="007847B8"/>
    <w:rsid w:val="00785E2D"/>
    <w:rsid w:val="00785EF1"/>
    <w:rsid w:val="00786444"/>
    <w:rsid w:val="00786959"/>
    <w:rsid w:val="00786C7C"/>
    <w:rsid w:val="00787D2D"/>
    <w:rsid w:val="00791160"/>
    <w:rsid w:val="007915E4"/>
    <w:rsid w:val="00791619"/>
    <w:rsid w:val="0079205B"/>
    <w:rsid w:val="00792493"/>
    <w:rsid w:val="00792FF4"/>
    <w:rsid w:val="007932E6"/>
    <w:rsid w:val="0079394C"/>
    <w:rsid w:val="00795150"/>
    <w:rsid w:val="00795AD7"/>
    <w:rsid w:val="00795BE2"/>
    <w:rsid w:val="00795F61"/>
    <w:rsid w:val="007966DF"/>
    <w:rsid w:val="0079678B"/>
    <w:rsid w:val="00796DC0"/>
    <w:rsid w:val="00796EE7"/>
    <w:rsid w:val="007977DA"/>
    <w:rsid w:val="00797A5A"/>
    <w:rsid w:val="00797AA0"/>
    <w:rsid w:val="007A10DD"/>
    <w:rsid w:val="007A16C9"/>
    <w:rsid w:val="007A189F"/>
    <w:rsid w:val="007A284D"/>
    <w:rsid w:val="007A2ABD"/>
    <w:rsid w:val="007A2FE0"/>
    <w:rsid w:val="007A32CE"/>
    <w:rsid w:val="007A3D16"/>
    <w:rsid w:val="007A41D6"/>
    <w:rsid w:val="007A458F"/>
    <w:rsid w:val="007A4A3B"/>
    <w:rsid w:val="007A5201"/>
    <w:rsid w:val="007A577C"/>
    <w:rsid w:val="007A6B3B"/>
    <w:rsid w:val="007A6B77"/>
    <w:rsid w:val="007A6C05"/>
    <w:rsid w:val="007A6CAD"/>
    <w:rsid w:val="007B09F5"/>
    <w:rsid w:val="007B132A"/>
    <w:rsid w:val="007B2576"/>
    <w:rsid w:val="007B2ACA"/>
    <w:rsid w:val="007B2C70"/>
    <w:rsid w:val="007B3E44"/>
    <w:rsid w:val="007B5CDA"/>
    <w:rsid w:val="007B6958"/>
    <w:rsid w:val="007B711E"/>
    <w:rsid w:val="007B7138"/>
    <w:rsid w:val="007B7275"/>
    <w:rsid w:val="007B7526"/>
    <w:rsid w:val="007B759C"/>
    <w:rsid w:val="007B7B93"/>
    <w:rsid w:val="007C0052"/>
    <w:rsid w:val="007C07CF"/>
    <w:rsid w:val="007C0995"/>
    <w:rsid w:val="007C0A4A"/>
    <w:rsid w:val="007C1822"/>
    <w:rsid w:val="007C1AAF"/>
    <w:rsid w:val="007C1FDB"/>
    <w:rsid w:val="007C206D"/>
    <w:rsid w:val="007C3426"/>
    <w:rsid w:val="007C4290"/>
    <w:rsid w:val="007C467F"/>
    <w:rsid w:val="007C4854"/>
    <w:rsid w:val="007C4D51"/>
    <w:rsid w:val="007C52BB"/>
    <w:rsid w:val="007C5F90"/>
    <w:rsid w:val="007C6111"/>
    <w:rsid w:val="007C6B0E"/>
    <w:rsid w:val="007C6FC7"/>
    <w:rsid w:val="007C7403"/>
    <w:rsid w:val="007D09E9"/>
    <w:rsid w:val="007D1383"/>
    <w:rsid w:val="007D1413"/>
    <w:rsid w:val="007D14F6"/>
    <w:rsid w:val="007D244A"/>
    <w:rsid w:val="007D3FDD"/>
    <w:rsid w:val="007D4C6D"/>
    <w:rsid w:val="007D61F0"/>
    <w:rsid w:val="007D63BA"/>
    <w:rsid w:val="007D6D33"/>
    <w:rsid w:val="007D6FDC"/>
    <w:rsid w:val="007D7982"/>
    <w:rsid w:val="007D7FFC"/>
    <w:rsid w:val="007E05E6"/>
    <w:rsid w:val="007E178C"/>
    <w:rsid w:val="007E1950"/>
    <w:rsid w:val="007E1FEA"/>
    <w:rsid w:val="007E2100"/>
    <w:rsid w:val="007E24B6"/>
    <w:rsid w:val="007E301C"/>
    <w:rsid w:val="007E3858"/>
    <w:rsid w:val="007E3CB2"/>
    <w:rsid w:val="007E47F1"/>
    <w:rsid w:val="007E4C2D"/>
    <w:rsid w:val="007E51AC"/>
    <w:rsid w:val="007E563D"/>
    <w:rsid w:val="007E6236"/>
    <w:rsid w:val="007E66FC"/>
    <w:rsid w:val="007E67AA"/>
    <w:rsid w:val="007E6882"/>
    <w:rsid w:val="007E6C40"/>
    <w:rsid w:val="007E6FAD"/>
    <w:rsid w:val="007E705F"/>
    <w:rsid w:val="007E7991"/>
    <w:rsid w:val="007E7B9F"/>
    <w:rsid w:val="007F000B"/>
    <w:rsid w:val="007F0332"/>
    <w:rsid w:val="007F0446"/>
    <w:rsid w:val="007F09AC"/>
    <w:rsid w:val="007F1DA5"/>
    <w:rsid w:val="007F1E02"/>
    <w:rsid w:val="007F1F8B"/>
    <w:rsid w:val="007F22A1"/>
    <w:rsid w:val="007F2A12"/>
    <w:rsid w:val="007F30E5"/>
    <w:rsid w:val="007F487B"/>
    <w:rsid w:val="007F5C64"/>
    <w:rsid w:val="007F6236"/>
    <w:rsid w:val="007F6B31"/>
    <w:rsid w:val="007F6D30"/>
    <w:rsid w:val="007F7DCA"/>
    <w:rsid w:val="00800012"/>
    <w:rsid w:val="0080026F"/>
    <w:rsid w:val="00800299"/>
    <w:rsid w:val="00800357"/>
    <w:rsid w:val="00800901"/>
    <w:rsid w:val="008010FB"/>
    <w:rsid w:val="00801108"/>
    <w:rsid w:val="008016FF"/>
    <w:rsid w:val="00801FD5"/>
    <w:rsid w:val="00803206"/>
    <w:rsid w:val="00803557"/>
    <w:rsid w:val="0080432B"/>
    <w:rsid w:val="00804E66"/>
    <w:rsid w:val="008051FF"/>
    <w:rsid w:val="00805D38"/>
    <w:rsid w:val="00806BB6"/>
    <w:rsid w:val="00806ED0"/>
    <w:rsid w:val="00807210"/>
    <w:rsid w:val="008078BE"/>
    <w:rsid w:val="00807A9E"/>
    <w:rsid w:val="008106A1"/>
    <w:rsid w:val="008109A3"/>
    <w:rsid w:val="00810AA2"/>
    <w:rsid w:val="008118C4"/>
    <w:rsid w:val="00812212"/>
    <w:rsid w:val="00812F79"/>
    <w:rsid w:val="0081493E"/>
    <w:rsid w:val="008156D2"/>
    <w:rsid w:val="0081674A"/>
    <w:rsid w:val="00816777"/>
    <w:rsid w:val="00820381"/>
    <w:rsid w:val="00820BA2"/>
    <w:rsid w:val="008210F4"/>
    <w:rsid w:val="008214F8"/>
    <w:rsid w:val="0082185D"/>
    <w:rsid w:val="00821A28"/>
    <w:rsid w:val="00822456"/>
    <w:rsid w:val="00822DA4"/>
    <w:rsid w:val="00822EAD"/>
    <w:rsid w:val="00823402"/>
    <w:rsid w:val="00824219"/>
    <w:rsid w:val="008253C9"/>
    <w:rsid w:val="008255C4"/>
    <w:rsid w:val="00825BAC"/>
    <w:rsid w:val="00826DAF"/>
    <w:rsid w:val="00827915"/>
    <w:rsid w:val="00830543"/>
    <w:rsid w:val="008315C4"/>
    <w:rsid w:val="00831EC7"/>
    <w:rsid w:val="00834846"/>
    <w:rsid w:val="00834E10"/>
    <w:rsid w:val="008354B2"/>
    <w:rsid w:val="00835694"/>
    <w:rsid w:val="00835858"/>
    <w:rsid w:val="00835A3B"/>
    <w:rsid w:val="00835EC3"/>
    <w:rsid w:val="00836643"/>
    <w:rsid w:val="0083716A"/>
    <w:rsid w:val="00837932"/>
    <w:rsid w:val="0084068A"/>
    <w:rsid w:val="00841F4B"/>
    <w:rsid w:val="008420F2"/>
    <w:rsid w:val="0084264F"/>
    <w:rsid w:val="00842E9C"/>
    <w:rsid w:val="00843B22"/>
    <w:rsid w:val="00843DA5"/>
    <w:rsid w:val="00844F33"/>
    <w:rsid w:val="00844FD5"/>
    <w:rsid w:val="008452FA"/>
    <w:rsid w:val="0084539F"/>
    <w:rsid w:val="008459B0"/>
    <w:rsid w:val="00846A4A"/>
    <w:rsid w:val="00846CAC"/>
    <w:rsid w:val="008470ED"/>
    <w:rsid w:val="0084724A"/>
    <w:rsid w:val="00847C1B"/>
    <w:rsid w:val="00850E94"/>
    <w:rsid w:val="00851212"/>
    <w:rsid w:val="00852CC0"/>
    <w:rsid w:val="00853573"/>
    <w:rsid w:val="00853828"/>
    <w:rsid w:val="00853B8D"/>
    <w:rsid w:val="00853B99"/>
    <w:rsid w:val="00853BB7"/>
    <w:rsid w:val="0085430A"/>
    <w:rsid w:val="0085433F"/>
    <w:rsid w:val="00854C84"/>
    <w:rsid w:val="008551B8"/>
    <w:rsid w:val="00855FB8"/>
    <w:rsid w:val="008579AC"/>
    <w:rsid w:val="00860AB1"/>
    <w:rsid w:val="00861751"/>
    <w:rsid w:val="00861E4C"/>
    <w:rsid w:val="00861F95"/>
    <w:rsid w:val="00863339"/>
    <w:rsid w:val="00863B60"/>
    <w:rsid w:val="00863CA2"/>
    <w:rsid w:val="00863D69"/>
    <w:rsid w:val="00864058"/>
    <w:rsid w:val="008641C5"/>
    <w:rsid w:val="00864685"/>
    <w:rsid w:val="008656D4"/>
    <w:rsid w:val="00867580"/>
    <w:rsid w:val="0086778F"/>
    <w:rsid w:val="008702F1"/>
    <w:rsid w:val="008709E0"/>
    <w:rsid w:val="00871633"/>
    <w:rsid w:val="0087228B"/>
    <w:rsid w:val="0087242E"/>
    <w:rsid w:val="0087343C"/>
    <w:rsid w:val="008737FE"/>
    <w:rsid w:val="00874FFF"/>
    <w:rsid w:val="00875418"/>
    <w:rsid w:val="00875661"/>
    <w:rsid w:val="00876230"/>
    <w:rsid w:val="008763C6"/>
    <w:rsid w:val="00876844"/>
    <w:rsid w:val="008768D4"/>
    <w:rsid w:val="00877517"/>
    <w:rsid w:val="00877AAA"/>
    <w:rsid w:val="00877D8D"/>
    <w:rsid w:val="00880043"/>
    <w:rsid w:val="00880A82"/>
    <w:rsid w:val="00881637"/>
    <w:rsid w:val="008820C7"/>
    <w:rsid w:val="00882732"/>
    <w:rsid w:val="008833B2"/>
    <w:rsid w:val="00884103"/>
    <w:rsid w:val="008853E1"/>
    <w:rsid w:val="00885E23"/>
    <w:rsid w:val="00886146"/>
    <w:rsid w:val="008876C8"/>
    <w:rsid w:val="0088798E"/>
    <w:rsid w:val="00887F0C"/>
    <w:rsid w:val="008906D1"/>
    <w:rsid w:val="0089087D"/>
    <w:rsid w:val="008927B2"/>
    <w:rsid w:val="008927E9"/>
    <w:rsid w:val="00894314"/>
    <w:rsid w:val="00895081"/>
    <w:rsid w:val="00895EBF"/>
    <w:rsid w:val="008966BE"/>
    <w:rsid w:val="00896DE3"/>
    <w:rsid w:val="008A00CF"/>
    <w:rsid w:val="008A0C1D"/>
    <w:rsid w:val="008A206B"/>
    <w:rsid w:val="008A3582"/>
    <w:rsid w:val="008A37BC"/>
    <w:rsid w:val="008A3C68"/>
    <w:rsid w:val="008A4454"/>
    <w:rsid w:val="008A4EA4"/>
    <w:rsid w:val="008A530D"/>
    <w:rsid w:val="008A5314"/>
    <w:rsid w:val="008A5406"/>
    <w:rsid w:val="008A56B5"/>
    <w:rsid w:val="008B0185"/>
    <w:rsid w:val="008B14CC"/>
    <w:rsid w:val="008B272A"/>
    <w:rsid w:val="008B4912"/>
    <w:rsid w:val="008B4AA6"/>
    <w:rsid w:val="008B4FE6"/>
    <w:rsid w:val="008B64E6"/>
    <w:rsid w:val="008B6F17"/>
    <w:rsid w:val="008B7373"/>
    <w:rsid w:val="008B750C"/>
    <w:rsid w:val="008B7B06"/>
    <w:rsid w:val="008C09C0"/>
    <w:rsid w:val="008C0FA2"/>
    <w:rsid w:val="008C1DA6"/>
    <w:rsid w:val="008C2A80"/>
    <w:rsid w:val="008C321B"/>
    <w:rsid w:val="008C3627"/>
    <w:rsid w:val="008C4000"/>
    <w:rsid w:val="008C4087"/>
    <w:rsid w:val="008C5022"/>
    <w:rsid w:val="008C5936"/>
    <w:rsid w:val="008C5DC6"/>
    <w:rsid w:val="008C664B"/>
    <w:rsid w:val="008C69BB"/>
    <w:rsid w:val="008C7AB9"/>
    <w:rsid w:val="008C7F7F"/>
    <w:rsid w:val="008D02BB"/>
    <w:rsid w:val="008D0401"/>
    <w:rsid w:val="008D07CC"/>
    <w:rsid w:val="008D0817"/>
    <w:rsid w:val="008D0C66"/>
    <w:rsid w:val="008D1B58"/>
    <w:rsid w:val="008D1BDE"/>
    <w:rsid w:val="008D2776"/>
    <w:rsid w:val="008D2E55"/>
    <w:rsid w:val="008D2E57"/>
    <w:rsid w:val="008D4087"/>
    <w:rsid w:val="008D5741"/>
    <w:rsid w:val="008D580E"/>
    <w:rsid w:val="008D6394"/>
    <w:rsid w:val="008D6E7F"/>
    <w:rsid w:val="008D75AD"/>
    <w:rsid w:val="008E0E64"/>
    <w:rsid w:val="008E15FB"/>
    <w:rsid w:val="008E2C47"/>
    <w:rsid w:val="008E2D9C"/>
    <w:rsid w:val="008E30E1"/>
    <w:rsid w:val="008E3B5C"/>
    <w:rsid w:val="008E4084"/>
    <w:rsid w:val="008E54A1"/>
    <w:rsid w:val="008E6951"/>
    <w:rsid w:val="008F0A4C"/>
    <w:rsid w:val="008F0BC9"/>
    <w:rsid w:val="008F0D63"/>
    <w:rsid w:val="008F1041"/>
    <w:rsid w:val="008F11A9"/>
    <w:rsid w:val="008F11ED"/>
    <w:rsid w:val="008F15E3"/>
    <w:rsid w:val="008F1B08"/>
    <w:rsid w:val="008F1BA9"/>
    <w:rsid w:val="008F22E5"/>
    <w:rsid w:val="008F2949"/>
    <w:rsid w:val="008F2EEE"/>
    <w:rsid w:val="008F3BFC"/>
    <w:rsid w:val="008F556B"/>
    <w:rsid w:val="008F55E1"/>
    <w:rsid w:val="008F6291"/>
    <w:rsid w:val="008F62F4"/>
    <w:rsid w:val="008F7285"/>
    <w:rsid w:val="008F7406"/>
    <w:rsid w:val="008F7D83"/>
    <w:rsid w:val="00900A6D"/>
    <w:rsid w:val="00900B43"/>
    <w:rsid w:val="00901043"/>
    <w:rsid w:val="009025FC"/>
    <w:rsid w:val="009026B4"/>
    <w:rsid w:val="00903308"/>
    <w:rsid w:val="009036A4"/>
    <w:rsid w:val="009036FB"/>
    <w:rsid w:val="00903996"/>
    <w:rsid w:val="00903E19"/>
    <w:rsid w:val="009045FA"/>
    <w:rsid w:val="009048C6"/>
    <w:rsid w:val="00905E1F"/>
    <w:rsid w:val="0090613D"/>
    <w:rsid w:val="00906370"/>
    <w:rsid w:val="009066C7"/>
    <w:rsid w:val="00911184"/>
    <w:rsid w:val="009117F5"/>
    <w:rsid w:val="00912086"/>
    <w:rsid w:val="009127E8"/>
    <w:rsid w:val="0091369D"/>
    <w:rsid w:val="009138A9"/>
    <w:rsid w:val="00913933"/>
    <w:rsid w:val="009156E4"/>
    <w:rsid w:val="00916090"/>
    <w:rsid w:val="00916A2B"/>
    <w:rsid w:val="00917512"/>
    <w:rsid w:val="00917A01"/>
    <w:rsid w:val="00917B3D"/>
    <w:rsid w:val="0092006A"/>
    <w:rsid w:val="009207B7"/>
    <w:rsid w:val="00920CEE"/>
    <w:rsid w:val="00921B6B"/>
    <w:rsid w:val="00921F11"/>
    <w:rsid w:val="009222EB"/>
    <w:rsid w:val="009230CE"/>
    <w:rsid w:val="00924C6A"/>
    <w:rsid w:val="00925305"/>
    <w:rsid w:val="00926CBA"/>
    <w:rsid w:val="00927747"/>
    <w:rsid w:val="00927C63"/>
    <w:rsid w:val="00932273"/>
    <w:rsid w:val="00933ACC"/>
    <w:rsid w:val="0093448C"/>
    <w:rsid w:val="00935B3F"/>
    <w:rsid w:val="00935E77"/>
    <w:rsid w:val="0093603F"/>
    <w:rsid w:val="009367E9"/>
    <w:rsid w:val="00936EE1"/>
    <w:rsid w:val="00937114"/>
    <w:rsid w:val="009373AA"/>
    <w:rsid w:val="009403C4"/>
    <w:rsid w:val="00941A0F"/>
    <w:rsid w:val="00941BFB"/>
    <w:rsid w:val="00941D99"/>
    <w:rsid w:val="00942675"/>
    <w:rsid w:val="00942F63"/>
    <w:rsid w:val="00943384"/>
    <w:rsid w:val="00943D5E"/>
    <w:rsid w:val="00945B2C"/>
    <w:rsid w:val="0094615A"/>
    <w:rsid w:val="009463A3"/>
    <w:rsid w:val="00947BB6"/>
    <w:rsid w:val="00947FEC"/>
    <w:rsid w:val="00950210"/>
    <w:rsid w:val="009506E4"/>
    <w:rsid w:val="00950724"/>
    <w:rsid w:val="00950926"/>
    <w:rsid w:val="00950A47"/>
    <w:rsid w:val="00950C25"/>
    <w:rsid w:val="009518F5"/>
    <w:rsid w:val="00951ED0"/>
    <w:rsid w:val="009524CF"/>
    <w:rsid w:val="00952699"/>
    <w:rsid w:val="009526A3"/>
    <w:rsid w:val="009532F7"/>
    <w:rsid w:val="00953447"/>
    <w:rsid w:val="00953DA9"/>
    <w:rsid w:val="00954167"/>
    <w:rsid w:val="009549D0"/>
    <w:rsid w:val="00955023"/>
    <w:rsid w:val="00955288"/>
    <w:rsid w:val="00955734"/>
    <w:rsid w:val="00955D62"/>
    <w:rsid w:val="00956329"/>
    <w:rsid w:val="00957AD7"/>
    <w:rsid w:val="00957ED9"/>
    <w:rsid w:val="009601DF"/>
    <w:rsid w:val="0096056F"/>
    <w:rsid w:val="009609DC"/>
    <w:rsid w:val="00960A66"/>
    <w:rsid w:val="0096179E"/>
    <w:rsid w:val="00961947"/>
    <w:rsid w:val="009621A0"/>
    <w:rsid w:val="00962483"/>
    <w:rsid w:val="00963038"/>
    <w:rsid w:val="00963D10"/>
    <w:rsid w:val="00964811"/>
    <w:rsid w:val="0096524F"/>
    <w:rsid w:val="009662CA"/>
    <w:rsid w:val="0096642D"/>
    <w:rsid w:val="00966658"/>
    <w:rsid w:val="00967241"/>
    <w:rsid w:val="0096754E"/>
    <w:rsid w:val="00971A18"/>
    <w:rsid w:val="00971EC5"/>
    <w:rsid w:val="00972F26"/>
    <w:rsid w:val="00973843"/>
    <w:rsid w:val="00973F54"/>
    <w:rsid w:val="009749ED"/>
    <w:rsid w:val="0097509A"/>
    <w:rsid w:val="00975622"/>
    <w:rsid w:val="00975A5B"/>
    <w:rsid w:val="00976746"/>
    <w:rsid w:val="00976B0F"/>
    <w:rsid w:val="009770DF"/>
    <w:rsid w:val="00980EB6"/>
    <w:rsid w:val="00980FB3"/>
    <w:rsid w:val="009812BE"/>
    <w:rsid w:val="0098179D"/>
    <w:rsid w:val="009830C1"/>
    <w:rsid w:val="00984C4B"/>
    <w:rsid w:val="00985147"/>
    <w:rsid w:val="0098533F"/>
    <w:rsid w:val="009854B2"/>
    <w:rsid w:val="0098584A"/>
    <w:rsid w:val="0098661D"/>
    <w:rsid w:val="00987DA8"/>
    <w:rsid w:val="00990055"/>
    <w:rsid w:val="00990215"/>
    <w:rsid w:val="00990735"/>
    <w:rsid w:val="009909AB"/>
    <w:rsid w:val="0099141E"/>
    <w:rsid w:val="00991A7A"/>
    <w:rsid w:val="00991BC5"/>
    <w:rsid w:val="009920B2"/>
    <w:rsid w:val="009923E1"/>
    <w:rsid w:val="009924D5"/>
    <w:rsid w:val="00993818"/>
    <w:rsid w:val="009940E2"/>
    <w:rsid w:val="00994200"/>
    <w:rsid w:val="0099439E"/>
    <w:rsid w:val="00994929"/>
    <w:rsid w:val="009954B6"/>
    <w:rsid w:val="00995EEC"/>
    <w:rsid w:val="00996216"/>
    <w:rsid w:val="009962D6"/>
    <w:rsid w:val="00996A73"/>
    <w:rsid w:val="009A0834"/>
    <w:rsid w:val="009A0D6A"/>
    <w:rsid w:val="009A13EB"/>
    <w:rsid w:val="009A22D3"/>
    <w:rsid w:val="009A2839"/>
    <w:rsid w:val="009A31B2"/>
    <w:rsid w:val="009A37B1"/>
    <w:rsid w:val="009A45A2"/>
    <w:rsid w:val="009A4D55"/>
    <w:rsid w:val="009A5012"/>
    <w:rsid w:val="009A5381"/>
    <w:rsid w:val="009A568B"/>
    <w:rsid w:val="009A63D8"/>
    <w:rsid w:val="009A6941"/>
    <w:rsid w:val="009A752F"/>
    <w:rsid w:val="009A764A"/>
    <w:rsid w:val="009B0700"/>
    <w:rsid w:val="009B0CFB"/>
    <w:rsid w:val="009B10ED"/>
    <w:rsid w:val="009B16BF"/>
    <w:rsid w:val="009B1BB5"/>
    <w:rsid w:val="009B23F9"/>
    <w:rsid w:val="009B35BB"/>
    <w:rsid w:val="009B37FE"/>
    <w:rsid w:val="009B3C1A"/>
    <w:rsid w:val="009B43D5"/>
    <w:rsid w:val="009B4BA3"/>
    <w:rsid w:val="009B4BF3"/>
    <w:rsid w:val="009B513B"/>
    <w:rsid w:val="009B6475"/>
    <w:rsid w:val="009B7035"/>
    <w:rsid w:val="009B704C"/>
    <w:rsid w:val="009B70F1"/>
    <w:rsid w:val="009B7B57"/>
    <w:rsid w:val="009C0116"/>
    <w:rsid w:val="009C02B7"/>
    <w:rsid w:val="009C02CD"/>
    <w:rsid w:val="009C1A7D"/>
    <w:rsid w:val="009C3343"/>
    <w:rsid w:val="009C3AAE"/>
    <w:rsid w:val="009C4BFB"/>
    <w:rsid w:val="009C5276"/>
    <w:rsid w:val="009C535F"/>
    <w:rsid w:val="009C5CDB"/>
    <w:rsid w:val="009C7BA4"/>
    <w:rsid w:val="009C7C8B"/>
    <w:rsid w:val="009C7CD8"/>
    <w:rsid w:val="009D0CC0"/>
    <w:rsid w:val="009D16AF"/>
    <w:rsid w:val="009D2832"/>
    <w:rsid w:val="009D28C7"/>
    <w:rsid w:val="009D2FA6"/>
    <w:rsid w:val="009D3033"/>
    <w:rsid w:val="009D475A"/>
    <w:rsid w:val="009D67B2"/>
    <w:rsid w:val="009D7831"/>
    <w:rsid w:val="009E0D82"/>
    <w:rsid w:val="009E1195"/>
    <w:rsid w:val="009E2421"/>
    <w:rsid w:val="009E2428"/>
    <w:rsid w:val="009E33B8"/>
    <w:rsid w:val="009E40F9"/>
    <w:rsid w:val="009E5379"/>
    <w:rsid w:val="009E692D"/>
    <w:rsid w:val="009F003E"/>
    <w:rsid w:val="009F01C5"/>
    <w:rsid w:val="009F0E77"/>
    <w:rsid w:val="009F14C7"/>
    <w:rsid w:val="009F1A83"/>
    <w:rsid w:val="009F1ABE"/>
    <w:rsid w:val="009F2457"/>
    <w:rsid w:val="009F2D0C"/>
    <w:rsid w:val="009F2EB1"/>
    <w:rsid w:val="009F34B2"/>
    <w:rsid w:val="009F6413"/>
    <w:rsid w:val="009F6E47"/>
    <w:rsid w:val="009F7AA3"/>
    <w:rsid w:val="009F7BE7"/>
    <w:rsid w:val="00A0200E"/>
    <w:rsid w:val="00A026C3"/>
    <w:rsid w:val="00A02778"/>
    <w:rsid w:val="00A02964"/>
    <w:rsid w:val="00A03FA3"/>
    <w:rsid w:val="00A05182"/>
    <w:rsid w:val="00A06EA8"/>
    <w:rsid w:val="00A06EE1"/>
    <w:rsid w:val="00A06F57"/>
    <w:rsid w:val="00A10424"/>
    <w:rsid w:val="00A108FB"/>
    <w:rsid w:val="00A11A20"/>
    <w:rsid w:val="00A13238"/>
    <w:rsid w:val="00A1380F"/>
    <w:rsid w:val="00A14F14"/>
    <w:rsid w:val="00A151E1"/>
    <w:rsid w:val="00A15DC2"/>
    <w:rsid w:val="00A16D3D"/>
    <w:rsid w:val="00A16E6B"/>
    <w:rsid w:val="00A20248"/>
    <w:rsid w:val="00A20526"/>
    <w:rsid w:val="00A20C91"/>
    <w:rsid w:val="00A213D8"/>
    <w:rsid w:val="00A21408"/>
    <w:rsid w:val="00A2208D"/>
    <w:rsid w:val="00A222C2"/>
    <w:rsid w:val="00A22884"/>
    <w:rsid w:val="00A22A6B"/>
    <w:rsid w:val="00A22AE7"/>
    <w:rsid w:val="00A22F28"/>
    <w:rsid w:val="00A22FA5"/>
    <w:rsid w:val="00A23117"/>
    <w:rsid w:val="00A24232"/>
    <w:rsid w:val="00A24277"/>
    <w:rsid w:val="00A24555"/>
    <w:rsid w:val="00A30191"/>
    <w:rsid w:val="00A302A4"/>
    <w:rsid w:val="00A303E6"/>
    <w:rsid w:val="00A308E5"/>
    <w:rsid w:val="00A30A60"/>
    <w:rsid w:val="00A3129C"/>
    <w:rsid w:val="00A316F1"/>
    <w:rsid w:val="00A33E41"/>
    <w:rsid w:val="00A3425B"/>
    <w:rsid w:val="00A344B2"/>
    <w:rsid w:val="00A34534"/>
    <w:rsid w:val="00A351DC"/>
    <w:rsid w:val="00A35462"/>
    <w:rsid w:val="00A3551F"/>
    <w:rsid w:val="00A35776"/>
    <w:rsid w:val="00A4039D"/>
    <w:rsid w:val="00A40E1C"/>
    <w:rsid w:val="00A4132F"/>
    <w:rsid w:val="00A42168"/>
    <w:rsid w:val="00A427B7"/>
    <w:rsid w:val="00A4296E"/>
    <w:rsid w:val="00A42C54"/>
    <w:rsid w:val="00A42D20"/>
    <w:rsid w:val="00A4350A"/>
    <w:rsid w:val="00A43F98"/>
    <w:rsid w:val="00A44462"/>
    <w:rsid w:val="00A45DAB"/>
    <w:rsid w:val="00A46097"/>
    <w:rsid w:val="00A468F5"/>
    <w:rsid w:val="00A47238"/>
    <w:rsid w:val="00A4794A"/>
    <w:rsid w:val="00A47CB7"/>
    <w:rsid w:val="00A47E1B"/>
    <w:rsid w:val="00A50588"/>
    <w:rsid w:val="00A50FF5"/>
    <w:rsid w:val="00A513BD"/>
    <w:rsid w:val="00A53548"/>
    <w:rsid w:val="00A5381D"/>
    <w:rsid w:val="00A5453C"/>
    <w:rsid w:val="00A54BC4"/>
    <w:rsid w:val="00A54C9B"/>
    <w:rsid w:val="00A5526B"/>
    <w:rsid w:val="00A56106"/>
    <w:rsid w:val="00A5620E"/>
    <w:rsid w:val="00A566B2"/>
    <w:rsid w:val="00A56775"/>
    <w:rsid w:val="00A603FC"/>
    <w:rsid w:val="00A618AA"/>
    <w:rsid w:val="00A624C7"/>
    <w:rsid w:val="00A62D48"/>
    <w:rsid w:val="00A62E99"/>
    <w:rsid w:val="00A6305C"/>
    <w:rsid w:val="00A636A3"/>
    <w:rsid w:val="00A63799"/>
    <w:rsid w:val="00A63D8D"/>
    <w:rsid w:val="00A63F7B"/>
    <w:rsid w:val="00A6443E"/>
    <w:rsid w:val="00A646C3"/>
    <w:rsid w:val="00A646D4"/>
    <w:rsid w:val="00A6510E"/>
    <w:rsid w:val="00A65BBD"/>
    <w:rsid w:val="00A65E90"/>
    <w:rsid w:val="00A663BB"/>
    <w:rsid w:val="00A66A9D"/>
    <w:rsid w:val="00A6739B"/>
    <w:rsid w:val="00A67434"/>
    <w:rsid w:val="00A675E4"/>
    <w:rsid w:val="00A67851"/>
    <w:rsid w:val="00A67971"/>
    <w:rsid w:val="00A7119C"/>
    <w:rsid w:val="00A71A57"/>
    <w:rsid w:val="00A71BCE"/>
    <w:rsid w:val="00A72026"/>
    <w:rsid w:val="00A728C6"/>
    <w:rsid w:val="00A7293D"/>
    <w:rsid w:val="00A7474C"/>
    <w:rsid w:val="00A753D1"/>
    <w:rsid w:val="00A754B2"/>
    <w:rsid w:val="00A75753"/>
    <w:rsid w:val="00A75AFC"/>
    <w:rsid w:val="00A76309"/>
    <w:rsid w:val="00A76810"/>
    <w:rsid w:val="00A768D1"/>
    <w:rsid w:val="00A77855"/>
    <w:rsid w:val="00A77DD9"/>
    <w:rsid w:val="00A807F9"/>
    <w:rsid w:val="00A80B83"/>
    <w:rsid w:val="00A8217B"/>
    <w:rsid w:val="00A824FF"/>
    <w:rsid w:val="00A82653"/>
    <w:rsid w:val="00A82E2B"/>
    <w:rsid w:val="00A830DB"/>
    <w:rsid w:val="00A846BE"/>
    <w:rsid w:val="00A85F48"/>
    <w:rsid w:val="00A86DA5"/>
    <w:rsid w:val="00A8767D"/>
    <w:rsid w:val="00A8780F"/>
    <w:rsid w:val="00A91895"/>
    <w:rsid w:val="00A92B97"/>
    <w:rsid w:val="00A94883"/>
    <w:rsid w:val="00A94D1F"/>
    <w:rsid w:val="00A950FF"/>
    <w:rsid w:val="00A97476"/>
    <w:rsid w:val="00A976CD"/>
    <w:rsid w:val="00A97910"/>
    <w:rsid w:val="00AA15F7"/>
    <w:rsid w:val="00AA1921"/>
    <w:rsid w:val="00AA22AD"/>
    <w:rsid w:val="00AA25DD"/>
    <w:rsid w:val="00AA3591"/>
    <w:rsid w:val="00AA35CE"/>
    <w:rsid w:val="00AA75F2"/>
    <w:rsid w:val="00AB06E3"/>
    <w:rsid w:val="00AB0714"/>
    <w:rsid w:val="00AB1EE2"/>
    <w:rsid w:val="00AB1FB9"/>
    <w:rsid w:val="00AB273F"/>
    <w:rsid w:val="00AB2B58"/>
    <w:rsid w:val="00AB2D1B"/>
    <w:rsid w:val="00AB315B"/>
    <w:rsid w:val="00AB49FB"/>
    <w:rsid w:val="00AB579D"/>
    <w:rsid w:val="00AB58AC"/>
    <w:rsid w:val="00AB5C30"/>
    <w:rsid w:val="00AB7664"/>
    <w:rsid w:val="00AB7CA0"/>
    <w:rsid w:val="00AB7FDB"/>
    <w:rsid w:val="00AC0D0F"/>
    <w:rsid w:val="00AC1C52"/>
    <w:rsid w:val="00AC2D6B"/>
    <w:rsid w:val="00AC33D6"/>
    <w:rsid w:val="00AC37E3"/>
    <w:rsid w:val="00AC3BE6"/>
    <w:rsid w:val="00AC4C4E"/>
    <w:rsid w:val="00AC4ED6"/>
    <w:rsid w:val="00AC6C01"/>
    <w:rsid w:val="00AC6D02"/>
    <w:rsid w:val="00AC7F47"/>
    <w:rsid w:val="00AD00E8"/>
    <w:rsid w:val="00AD11F8"/>
    <w:rsid w:val="00AD14AF"/>
    <w:rsid w:val="00AD2573"/>
    <w:rsid w:val="00AD2843"/>
    <w:rsid w:val="00AD2EC6"/>
    <w:rsid w:val="00AD445C"/>
    <w:rsid w:val="00AD469D"/>
    <w:rsid w:val="00AD4A7A"/>
    <w:rsid w:val="00AD55B3"/>
    <w:rsid w:val="00AD57A8"/>
    <w:rsid w:val="00AD60FD"/>
    <w:rsid w:val="00AD7E9B"/>
    <w:rsid w:val="00AE052B"/>
    <w:rsid w:val="00AE07A5"/>
    <w:rsid w:val="00AE0872"/>
    <w:rsid w:val="00AE26E4"/>
    <w:rsid w:val="00AE31CC"/>
    <w:rsid w:val="00AE32D2"/>
    <w:rsid w:val="00AE4691"/>
    <w:rsid w:val="00AE5070"/>
    <w:rsid w:val="00AE619B"/>
    <w:rsid w:val="00AE76B5"/>
    <w:rsid w:val="00AF06FB"/>
    <w:rsid w:val="00AF16D1"/>
    <w:rsid w:val="00AF23A0"/>
    <w:rsid w:val="00AF251F"/>
    <w:rsid w:val="00AF278D"/>
    <w:rsid w:val="00AF2D7D"/>
    <w:rsid w:val="00AF300C"/>
    <w:rsid w:val="00AF3326"/>
    <w:rsid w:val="00AF3574"/>
    <w:rsid w:val="00AF373C"/>
    <w:rsid w:val="00AF3768"/>
    <w:rsid w:val="00AF3B9A"/>
    <w:rsid w:val="00AF499C"/>
    <w:rsid w:val="00AF4A2F"/>
    <w:rsid w:val="00AF51BA"/>
    <w:rsid w:val="00AF5982"/>
    <w:rsid w:val="00AF5ACF"/>
    <w:rsid w:val="00AF67CB"/>
    <w:rsid w:val="00AF7704"/>
    <w:rsid w:val="00AF78EE"/>
    <w:rsid w:val="00AF7960"/>
    <w:rsid w:val="00AF7D1C"/>
    <w:rsid w:val="00AF7EAC"/>
    <w:rsid w:val="00B000EA"/>
    <w:rsid w:val="00B00113"/>
    <w:rsid w:val="00B01028"/>
    <w:rsid w:val="00B01B5C"/>
    <w:rsid w:val="00B01D8A"/>
    <w:rsid w:val="00B027AB"/>
    <w:rsid w:val="00B032E0"/>
    <w:rsid w:val="00B036DE"/>
    <w:rsid w:val="00B041C4"/>
    <w:rsid w:val="00B06D15"/>
    <w:rsid w:val="00B0735E"/>
    <w:rsid w:val="00B07884"/>
    <w:rsid w:val="00B0796A"/>
    <w:rsid w:val="00B07B6E"/>
    <w:rsid w:val="00B100E2"/>
    <w:rsid w:val="00B10731"/>
    <w:rsid w:val="00B10CD8"/>
    <w:rsid w:val="00B11A17"/>
    <w:rsid w:val="00B12B01"/>
    <w:rsid w:val="00B12B56"/>
    <w:rsid w:val="00B12C9D"/>
    <w:rsid w:val="00B14002"/>
    <w:rsid w:val="00B142C0"/>
    <w:rsid w:val="00B14379"/>
    <w:rsid w:val="00B14792"/>
    <w:rsid w:val="00B16FB9"/>
    <w:rsid w:val="00B17AB9"/>
    <w:rsid w:val="00B204F1"/>
    <w:rsid w:val="00B20807"/>
    <w:rsid w:val="00B2097F"/>
    <w:rsid w:val="00B214C7"/>
    <w:rsid w:val="00B22910"/>
    <w:rsid w:val="00B22C58"/>
    <w:rsid w:val="00B22EEC"/>
    <w:rsid w:val="00B23929"/>
    <w:rsid w:val="00B23934"/>
    <w:rsid w:val="00B23A72"/>
    <w:rsid w:val="00B2524C"/>
    <w:rsid w:val="00B253AC"/>
    <w:rsid w:val="00B25D24"/>
    <w:rsid w:val="00B27B2F"/>
    <w:rsid w:val="00B27C3E"/>
    <w:rsid w:val="00B27C4A"/>
    <w:rsid w:val="00B27D3B"/>
    <w:rsid w:val="00B30184"/>
    <w:rsid w:val="00B30B28"/>
    <w:rsid w:val="00B30D68"/>
    <w:rsid w:val="00B30F85"/>
    <w:rsid w:val="00B322C8"/>
    <w:rsid w:val="00B3247F"/>
    <w:rsid w:val="00B32912"/>
    <w:rsid w:val="00B32C16"/>
    <w:rsid w:val="00B32DE8"/>
    <w:rsid w:val="00B332E6"/>
    <w:rsid w:val="00B3407C"/>
    <w:rsid w:val="00B3420F"/>
    <w:rsid w:val="00B34337"/>
    <w:rsid w:val="00B3484A"/>
    <w:rsid w:val="00B34E41"/>
    <w:rsid w:val="00B35856"/>
    <w:rsid w:val="00B36F90"/>
    <w:rsid w:val="00B36FC3"/>
    <w:rsid w:val="00B40A76"/>
    <w:rsid w:val="00B40C9D"/>
    <w:rsid w:val="00B411B1"/>
    <w:rsid w:val="00B4194C"/>
    <w:rsid w:val="00B41C82"/>
    <w:rsid w:val="00B42E1F"/>
    <w:rsid w:val="00B43D08"/>
    <w:rsid w:val="00B45023"/>
    <w:rsid w:val="00B45B0A"/>
    <w:rsid w:val="00B4669A"/>
    <w:rsid w:val="00B469BE"/>
    <w:rsid w:val="00B46A4D"/>
    <w:rsid w:val="00B472C2"/>
    <w:rsid w:val="00B51B73"/>
    <w:rsid w:val="00B52909"/>
    <w:rsid w:val="00B53057"/>
    <w:rsid w:val="00B555EE"/>
    <w:rsid w:val="00B55A6C"/>
    <w:rsid w:val="00B565BC"/>
    <w:rsid w:val="00B56B1A"/>
    <w:rsid w:val="00B57C66"/>
    <w:rsid w:val="00B60797"/>
    <w:rsid w:val="00B609E5"/>
    <w:rsid w:val="00B617CE"/>
    <w:rsid w:val="00B61D9D"/>
    <w:rsid w:val="00B62062"/>
    <w:rsid w:val="00B62A00"/>
    <w:rsid w:val="00B62CC6"/>
    <w:rsid w:val="00B6362A"/>
    <w:rsid w:val="00B63A7A"/>
    <w:rsid w:val="00B63B18"/>
    <w:rsid w:val="00B63C6F"/>
    <w:rsid w:val="00B64043"/>
    <w:rsid w:val="00B6427A"/>
    <w:rsid w:val="00B6529D"/>
    <w:rsid w:val="00B65983"/>
    <w:rsid w:val="00B6798E"/>
    <w:rsid w:val="00B703F5"/>
    <w:rsid w:val="00B724EE"/>
    <w:rsid w:val="00B7367B"/>
    <w:rsid w:val="00B737C3"/>
    <w:rsid w:val="00B742D8"/>
    <w:rsid w:val="00B74AE2"/>
    <w:rsid w:val="00B753C2"/>
    <w:rsid w:val="00B75648"/>
    <w:rsid w:val="00B76387"/>
    <w:rsid w:val="00B76BB3"/>
    <w:rsid w:val="00B77290"/>
    <w:rsid w:val="00B77CEA"/>
    <w:rsid w:val="00B77EF0"/>
    <w:rsid w:val="00B77F83"/>
    <w:rsid w:val="00B805C5"/>
    <w:rsid w:val="00B80B15"/>
    <w:rsid w:val="00B80EDD"/>
    <w:rsid w:val="00B81CE9"/>
    <w:rsid w:val="00B81EDF"/>
    <w:rsid w:val="00B83AE1"/>
    <w:rsid w:val="00B83C50"/>
    <w:rsid w:val="00B840F9"/>
    <w:rsid w:val="00B8460A"/>
    <w:rsid w:val="00B862A2"/>
    <w:rsid w:val="00B86740"/>
    <w:rsid w:val="00B869DB"/>
    <w:rsid w:val="00B86B3C"/>
    <w:rsid w:val="00B871D8"/>
    <w:rsid w:val="00B8769A"/>
    <w:rsid w:val="00B87A1A"/>
    <w:rsid w:val="00B87AB7"/>
    <w:rsid w:val="00B87F24"/>
    <w:rsid w:val="00B9098D"/>
    <w:rsid w:val="00B90E30"/>
    <w:rsid w:val="00B92336"/>
    <w:rsid w:val="00B92D3B"/>
    <w:rsid w:val="00B935F6"/>
    <w:rsid w:val="00B94466"/>
    <w:rsid w:val="00B9533A"/>
    <w:rsid w:val="00B95749"/>
    <w:rsid w:val="00B95865"/>
    <w:rsid w:val="00B96654"/>
    <w:rsid w:val="00B967CD"/>
    <w:rsid w:val="00B972E8"/>
    <w:rsid w:val="00B97434"/>
    <w:rsid w:val="00B97615"/>
    <w:rsid w:val="00BA01C9"/>
    <w:rsid w:val="00BA1283"/>
    <w:rsid w:val="00BA2A9E"/>
    <w:rsid w:val="00BA2FBC"/>
    <w:rsid w:val="00BA3247"/>
    <w:rsid w:val="00BA4032"/>
    <w:rsid w:val="00BA4BE6"/>
    <w:rsid w:val="00BA53EF"/>
    <w:rsid w:val="00BA548A"/>
    <w:rsid w:val="00BA6068"/>
    <w:rsid w:val="00BA69EF"/>
    <w:rsid w:val="00BA72D7"/>
    <w:rsid w:val="00BA7688"/>
    <w:rsid w:val="00BA76EB"/>
    <w:rsid w:val="00BA7861"/>
    <w:rsid w:val="00BA7A85"/>
    <w:rsid w:val="00BA7C44"/>
    <w:rsid w:val="00BA7D90"/>
    <w:rsid w:val="00BB0C2A"/>
    <w:rsid w:val="00BB0E6B"/>
    <w:rsid w:val="00BB1030"/>
    <w:rsid w:val="00BB1175"/>
    <w:rsid w:val="00BB15D7"/>
    <w:rsid w:val="00BB24DD"/>
    <w:rsid w:val="00BB2FDF"/>
    <w:rsid w:val="00BB3328"/>
    <w:rsid w:val="00BB391A"/>
    <w:rsid w:val="00BB3CB9"/>
    <w:rsid w:val="00BB3DD4"/>
    <w:rsid w:val="00BB400D"/>
    <w:rsid w:val="00BB4F86"/>
    <w:rsid w:val="00BB5314"/>
    <w:rsid w:val="00BB555B"/>
    <w:rsid w:val="00BB59AD"/>
    <w:rsid w:val="00BB5FAC"/>
    <w:rsid w:val="00BB6338"/>
    <w:rsid w:val="00BB6E8F"/>
    <w:rsid w:val="00BB78AD"/>
    <w:rsid w:val="00BC1F80"/>
    <w:rsid w:val="00BC2B6E"/>
    <w:rsid w:val="00BC3E1E"/>
    <w:rsid w:val="00BC4A18"/>
    <w:rsid w:val="00BC5410"/>
    <w:rsid w:val="00BC552F"/>
    <w:rsid w:val="00BC5F12"/>
    <w:rsid w:val="00BD086B"/>
    <w:rsid w:val="00BD0A01"/>
    <w:rsid w:val="00BD17AD"/>
    <w:rsid w:val="00BD1C4D"/>
    <w:rsid w:val="00BD2FDF"/>
    <w:rsid w:val="00BD332D"/>
    <w:rsid w:val="00BD431C"/>
    <w:rsid w:val="00BD45C5"/>
    <w:rsid w:val="00BD5F94"/>
    <w:rsid w:val="00BD69D2"/>
    <w:rsid w:val="00BD7CD6"/>
    <w:rsid w:val="00BD7EF4"/>
    <w:rsid w:val="00BE08E9"/>
    <w:rsid w:val="00BE0D1B"/>
    <w:rsid w:val="00BE1933"/>
    <w:rsid w:val="00BE1B7A"/>
    <w:rsid w:val="00BE2DD1"/>
    <w:rsid w:val="00BE3556"/>
    <w:rsid w:val="00BE36C9"/>
    <w:rsid w:val="00BE42C4"/>
    <w:rsid w:val="00BE4573"/>
    <w:rsid w:val="00BE5D28"/>
    <w:rsid w:val="00BE68E0"/>
    <w:rsid w:val="00BE6D15"/>
    <w:rsid w:val="00BE6EE5"/>
    <w:rsid w:val="00BE725E"/>
    <w:rsid w:val="00BE73FD"/>
    <w:rsid w:val="00BE77CD"/>
    <w:rsid w:val="00BE7B5D"/>
    <w:rsid w:val="00BF0237"/>
    <w:rsid w:val="00BF082C"/>
    <w:rsid w:val="00BF1058"/>
    <w:rsid w:val="00BF115E"/>
    <w:rsid w:val="00BF16BF"/>
    <w:rsid w:val="00BF3AD5"/>
    <w:rsid w:val="00BF3E19"/>
    <w:rsid w:val="00BF3F94"/>
    <w:rsid w:val="00BF47DD"/>
    <w:rsid w:val="00BF5170"/>
    <w:rsid w:val="00BF5531"/>
    <w:rsid w:val="00BF5D3A"/>
    <w:rsid w:val="00BF6507"/>
    <w:rsid w:val="00C007E2"/>
    <w:rsid w:val="00C00BE2"/>
    <w:rsid w:val="00C00F68"/>
    <w:rsid w:val="00C014B0"/>
    <w:rsid w:val="00C0174E"/>
    <w:rsid w:val="00C02E57"/>
    <w:rsid w:val="00C03176"/>
    <w:rsid w:val="00C03219"/>
    <w:rsid w:val="00C045D6"/>
    <w:rsid w:val="00C046D1"/>
    <w:rsid w:val="00C05786"/>
    <w:rsid w:val="00C0653C"/>
    <w:rsid w:val="00C0712B"/>
    <w:rsid w:val="00C07572"/>
    <w:rsid w:val="00C077DF"/>
    <w:rsid w:val="00C07BF0"/>
    <w:rsid w:val="00C10091"/>
    <w:rsid w:val="00C101F3"/>
    <w:rsid w:val="00C1027C"/>
    <w:rsid w:val="00C108DA"/>
    <w:rsid w:val="00C11078"/>
    <w:rsid w:val="00C11531"/>
    <w:rsid w:val="00C124A4"/>
    <w:rsid w:val="00C1258F"/>
    <w:rsid w:val="00C12644"/>
    <w:rsid w:val="00C12A59"/>
    <w:rsid w:val="00C12D53"/>
    <w:rsid w:val="00C12E81"/>
    <w:rsid w:val="00C137D6"/>
    <w:rsid w:val="00C13BE6"/>
    <w:rsid w:val="00C1449E"/>
    <w:rsid w:val="00C15C32"/>
    <w:rsid w:val="00C160CF"/>
    <w:rsid w:val="00C16EE2"/>
    <w:rsid w:val="00C17CF4"/>
    <w:rsid w:val="00C20191"/>
    <w:rsid w:val="00C2025D"/>
    <w:rsid w:val="00C20B53"/>
    <w:rsid w:val="00C2200A"/>
    <w:rsid w:val="00C2341E"/>
    <w:rsid w:val="00C23B72"/>
    <w:rsid w:val="00C23E57"/>
    <w:rsid w:val="00C2448B"/>
    <w:rsid w:val="00C24642"/>
    <w:rsid w:val="00C2478F"/>
    <w:rsid w:val="00C24D01"/>
    <w:rsid w:val="00C24D8C"/>
    <w:rsid w:val="00C254D3"/>
    <w:rsid w:val="00C262C7"/>
    <w:rsid w:val="00C26705"/>
    <w:rsid w:val="00C26A34"/>
    <w:rsid w:val="00C27CBC"/>
    <w:rsid w:val="00C301DE"/>
    <w:rsid w:val="00C3280A"/>
    <w:rsid w:val="00C32859"/>
    <w:rsid w:val="00C32BE9"/>
    <w:rsid w:val="00C32C83"/>
    <w:rsid w:val="00C33324"/>
    <w:rsid w:val="00C346E7"/>
    <w:rsid w:val="00C347F7"/>
    <w:rsid w:val="00C34D97"/>
    <w:rsid w:val="00C359FD"/>
    <w:rsid w:val="00C36077"/>
    <w:rsid w:val="00C3699A"/>
    <w:rsid w:val="00C36DF0"/>
    <w:rsid w:val="00C36E20"/>
    <w:rsid w:val="00C410A6"/>
    <w:rsid w:val="00C415F9"/>
    <w:rsid w:val="00C41B10"/>
    <w:rsid w:val="00C42DD6"/>
    <w:rsid w:val="00C4525D"/>
    <w:rsid w:val="00C4595D"/>
    <w:rsid w:val="00C45A36"/>
    <w:rsid w:val="00C46000"/>
    <w:rsid w:val="00C46962"/>
    <w:rsid w:val="00C46BCB"/>
    <w:rsid w:val="00C4771A"/>
    <w:rsid w:val="00C50DFF"/>
    <w:rsid w:val="00C52529"/>
    <w:rsid w:val="00C52C8D"/>
    <w:rsid w:val="00C52DE1"/>
    <w:rsid w:val="00C52F7C"/>
    <w:rsid w:val="00C53760"/>
    <w:rsid w:val="00C54240"/>
    <w:rsid w:val="00C563A8"/>
    <w:rsid w:val="00C56402"/>
    <w:rsid w:val="00C5653C"/>
    <w:rsid w:val="00C60942"/>
    <w:rsid w:val="00C622CA"/>
    <w:rsid w:val="00C62776"/>
    <w:rsid w:val="00C62923"/>
    <w:rsid w:val="00C62E95"/>
    <w:rsid w:val="00C63D3C"/>
    <w:rsid w:val="00C63F7D"/>
    <w:rsid w:val="00C64037"/>
    <w:rsid w:val="00C64B11"/>
    <w:rsid w:val="00C64C09"/>
    <w:rsid w:val="00C66CF6"/>
    <w:rsid w:val="00C66ED2"/>
    <w:rsid w:val="00C70A01"/>
    <w:rsid w:val="00C70DC5"/>
    <w:rsid w:val="00C7103B"/>
    <w:rsid w:val="00C72040"/>
    <w:rsid w:val="00C72041"/>
    <w:rsid w:val="00C721C3"/>
    <w:rsid w:val="00C727DD"/>
    <w:rsid w:val="00C72A87"/>
    <w:rsid w:val="00C736C2"/>
    <w:rsid w:val="00C740A4"/>
    <w:rsid w:val="00C756DE"/>
    <w:rsid w:val="00C77382"/>
    <w:rsid w:val="00C773AE"/>
    <w:rsid w:val="00C77F52"/>
    <w:rsid w:val="00C77F55"/>
    <w:rsid w:val="00C808AB"/>
    <w:rsid w:val="00C80DC7"/>
    <w:rsid w:val="00C81267"/>
    <w:rsid w:val="00C81523"/>
    <w:rsid w:val="00C8182F"/>
    <w:rsid w:val="00C81845"/>
    <w:rsid w:val="00C8201B"/>
    <w:rsid w:val="00C82BF0"/>
    <w:rsid w:val="00C83534"/>
    <w:rsid w:val="00C83656"/>
    <w:rsid w:val="00C838DF"/>
    <w:rsid w:val="00C849BB"/>
    <w:rsid w:val="00C87173"/>
    <w:rsid w:val="00C871D9"/>
    <w:rsid w:val="00C87254"/>
    <w:rsid w:val="00C87A93"/>
    <w:rsid w:val="00C9099C"/>
    <w:rsid w:val="00C929CB"/>
    <w:rsid w:val="00C92E3E"/>
    <w:rsid w:val="00C9327B"/>
    <w:rsid w:val="00C938A8"/>
    <w:rsid w:val="00C93DA6"/>
    <w:rsid w:val="00C940DF"/>
    <w:rsid w:val="00C945BE"/>
    <w:rsid w:val="00C948A7"/>
    <w:rsid w:val="00C954CC"/>
    <w:rsid w:val="00C9621E"/>
    <w:rsid w:val="00C9630A"/>
    <w:rsid w:val="00CA12E8"/>
    <w:rsid w:val="00CA200A"/>
    <w:rsid w:val="00CA2052"/>
    <w:rsid w:val="00CA2188"/>
    <w:rsid w:val="00CA2575"/>
    <w:rsid w:val="00CA2A94"/>
    <w:rsid w:val="00CA3E3B"/>
    <w:rsid w:val="00CA5AFB"/>
    <w:rsid w:val="00CA5F53"/>
    <w:rsid w:val="00CA6956"/>
    <w:rsid w:val="00CA7D02"/>
    <w:rsid w:val="00CB01DD"/>
    <w:rsid w:val="00CB0207"/>
    <w:rsid w:val="00CB05DF"/>
    <w:rsid w:val="00CB072A"/>
    <w:rsid w:val="00CB0A2F"/>
    <w:rsid w:val="00CB4635"/>
    <w:rsid w:val="00CB50AA"/>
    <w:rsid w:val="00CB5FC2"/>
    <w:rsid w:val="00CB6BCB"/>
    <w:rsid w:val="00CB70FA"/>
    <w:rsid w:val="00CB7344"/>
    <w:rsid w:val="00CC0F47"/>
    <w:rsid w:val="00CC14B1"/>
    <w:rsid w:val="00CC1D65"/>
    <w:rsid w:val="00CC22A7"/>
    <w:rsid w:val="00CC27F4"/>
    <w:rsid w:val="00CC32DF"/>
    <w:rsid w:val="00CC4658"/>
    <w:rsid w:val="00CC4E6E"/>
    <w:rsid w:val="00CC505C"/>
    <w:rsid w:val="00CC5B7B"/>
    <w:rsid w:val="00CC6BA5"/>
    <w:rsid w:val="00CD0557"/>
    <w:rsid w:val="00CD1862"/>
    <w:rsid w:val="00CD195B"/>
    <w:rsid w:val="00CD19E2"/>
    <w:rsid w:val="00CD2320"/>
    <w:rsid w:val="00CD2AC0"/>
    <w:rsid w:val="00CD31EA"/>
    <w:rsid w:val="00CD334F"/>
    <w:rsid w:val="00CD3A54"/>
    <w:rsid w:val="00CD3BE4"/>
    <w:rsid w:val="00CD4399"/>
    <w:rsid w:val="00CD56FF"/>
    <w:rsid w:val="00CD5B5D"/>
    <w:rsid w:val="00CD5CCF"/>
    <w:rsid w:val="00CD628D"/>
    <w:rsid w:val="00CD685E"/>
    <w:rsid w:val="00CE03E2"/>
    <w:rsid w:val="00CE0A29"/>
    <w:rsid w:val="00CE0F72"/>
    <w:rsid w:val="00CE1172"/>
    <w:rsid w:val="00CE143E"/>
    <w:rsid w:val="00CE1EA8"/>
    <w:rsid w:val="00CE228C"/>
    <w:rsid w:val="00CE2F76"/>
    <w:rsid w:val="00CE3C30"/>
    <w:rsid w:val="00CE3C95"/>
    <w:rsid w:val="00CE5FAE"/>
    <w:rsid w:val="00CE60E1"/>
    <w:rsid w:val="00CE6C3C"/>
    <w:rsid w:val="00CE7B8E"/>
    <w:rsid w:val="00CF0126"/>
    <w:rsid w:val="00CF0A6B"/>
    <w:rsid w:val="00CF199F"/>
    <w:rsid w:val="00CF1F7C"/>
    <w:rsid w:val="00CF2F80"/>
    <w:rsid w:val="00CF3055"/>
    <w:rsid w:val="00CF3495"/>
    <w:rsid w:val="00CF44B2"/>
    <w:rsid w:val="00CF467A"/>
    <w:rsid w:val="00CF499F"/>
    <w:rsid w:val="00CF6F90"/>
    <w:rsid w:val="00CF7028"/>
    <w:rsid w:val="00CF718E"/>
    <w:rsid w:val="00CF7A9C"/>
    <w:rsid w:val="00D0058D"/>
    <w:rsid w:val="00D0069B"/>
    <w:rsid w:val="00D01313"/>
    <w:rsid w:val="00D016B3"/>
    <w:rsid w:val="00D01723"/>
    <w:rsid w:val="00D01D36"/>
    <w:rsid w:val="00D03408"/>
    <w:rsid w:val="00D038A0"/>
    <w:rsid w:val="00D045C3"/>
    <w:rsid w:val="00D04E6A"/>
    <w:rsid w:val="00D055DB"/>
    <w:rsid w:val="00D059E3"/>
    <w:rsid w:val="00D05F18"/>
    <w:rsid w:val="00D0712C"/>
    <w:rsid w:val="00D076E4"/>
    <w:rsid w:val="00D1028E"/>
    <w:rsid w:val="00D109C5"/>
    <w:rsid w:val="00D12040"/>
    <w:rsid w:val="00D12641"/>
    <w:rsid w:val="00D12BB6"/>
    <w:rsid w:val="00D13B41"/>
    <w:rsid w:val="00D14EBD"/>
    <w:rsid w:val="00D15431"/>
    <w:rsid w:val="00D15F5C"/>
    <w:rsid w:val="00D16C70"/>
    <w:rsid w:val="00D17BAE"/>
    <w:rsid w:val="00D17C56"/>
    <w:rsid w:val="00D17CBF"/>
    <w:rsid w:val="00D20E63"/>
    <w:rsid w:val="00D218F8"/>
    <w:rsid w:val="00D21F7B"/>
    <w:rsid w:val="00D23436"/>
    <w:rsid w:val="00D23791"/>
    <w:rsid w:val="00D23B9D"/>
    <w:rsid w:val="00D24119"/>
    <w:rsid w:val="00D246F9"/>
    <w:rsid w:val="00D25313"/>
    <w:rsid w:val="00D25E6B"/>
    <w:rsid w:val="00D261F5"/>
    <w:rsid w:val="00D266FE"/>
    <w:rsid w:val="00D26C1B"/>
    <w:rsid w:val="00D2737F"/>
    <w:rsid w:val="00D27386"/>
    <w:rsid w:val="00D27C9C"/>
    <w:rsid w:val="00D30AF8"/>
    <w:rsid w:val="00D30CCD"/>
    <w:rsid w:val="00D315D2"/>
    <w:rsid w:val="00D328AC"/>
    <w:rsid w:val="00D32A6D"/>
    <w:rsid w:val="00D32C31"/>
    <w:rsid w:val="00D332FE"/>
    <w:rsid w:val="00D336F5"/>
    <w:rsid w:val="00D337C3"/>
    <w:rsid w:val="00D342C4"/>
    <w:rsid w:val="00D34599"/>
    <w:rsid w:val="00D346D4"/>
    <w:rsid w:val="00D34AFE"/>
    <w:rsid w:val="00D34E03"/>
    <w:rsid w:val="00D3537A"/>
    <w:rsid w:val="00D35401"/>
    <w:rsid w:val="00D35DF4"/>
    <w:rsid w:val="00D362A3"/>
    <w:rsid w:val="00D36A76"/>
    <w:rsid w:val="00D41146"/>
    <w:rsid w:val="00D41864"/>
    <w:rsid w:val="00D41E5D"/>
    <w:rsid w:val="00D4219F"/>
    <w:rsid w:val="00D43232"/>
    <w:rsid w:val="00D43519"/>
    <w:rsid w:val="00D43DE3"/>
    <w:rsid w:val="00D44C8D"/>
    <w:rsid w:val="00D450BB"/>
    <w:rsid w:val="00D45371"/>
    <w:rsid w:val="00D4565F"/>
    <w:rsid w:val="00D456BE"/>
    <w:rsid w:val="00D46B33"/>
    <w:rsid w:val="00D46F49"/>
    <w:rsid w:val="00D47151"/>
    <w:rsid w:val="00D47206"/>
    <w:rsid w:val="00D53D3F"/>
    <w:rsid w:val="00D548FD"/>
    <w:rsid w:val="00D54B5C"/>
    <w:rsid w:val="00D54E41"/>
    <w:rsid w:val="00D55E03"/>
    <w:rsid w:val="00D55F74"/>
    <w:rsid w:val="00D56D85"/>
    <w:rsid w:val="00D57236"/>
    <w:rsid w:val="00D5772E"/>
    <w:rsid w:val="00D5778A"/>
    <w:rsid w:val="00D57D63"/>
    <w:rsid w:val="00D57E44"/>
    <w:rsid w:val="00D607DE"/>
    <w:rsid w:val="00D61A49"/>
    <w:rsid w:val="00D62D55"/>
    <w:rsid w:val="00D64C47"/>
    <w:rsid w:val="00D665F4"/>
    <w:rsid w:val="00D671D2"/>
    <w:rsid w:val="00D67422"/>
    <w:rsid w:val="00D723B9"/>
    <w:rsid w:val="00D726F7"/>
    <w:rsid w:val="00D728A4"/>
    <w:rsid w:val="00D73B9E"/>
    <w:rsid w:val="00D73D40"/>
    <w:rsid w:val="00D75115"/>
    <w:rsid w:val="00D7530D"/>
    <w:rsid w:val="00D75652"/>
    <w:rsid w:val="00D75789"/>
    <w:rsid w:val="00D75F25"/>
    <w:rsid w:val="00D760B5"/>
    <w:rsid w:val="00D761F5"/>
    <w:rsid w:val="00D76B4A"/>
    <w:rsid w:val="00D77525"/>
    <w:rsid w:val="00D77D38"/>
    <w:rsid w:val="00D77ED9"/>
    <w:rsid w:val="00D803FC"/>
    <w:rsid w:val="00D80413"/>
    <w:rsid w:val="00D812D8"/>
    <w:rsid w:val="00D812D9"/>
    <w:rsid w:val="00D81BFB"/>
    <w:rsid w:val="00D81CA0"/>
    <w:rsid w:val="00D81E61"/>
    <w:rsid w:val="00D81EC6"/>
    <w:rsid w:val="00D81FCD"/>
    <w:rsid w:val="00D837F6"/>
    <w:rsid w:val="00D8388C"/>
    <w:rsid w:val="00D8457C"/>
    <w:rsid w:val="00D84E8D"/>
    <w:rsid w:val="00D84EA4"/>
    <w:rsid w:val="00D85E57"/>
    <w:rsid w:val="00D86072"/>
    <w:rsid w:val="00D863C9"/>
    <w:rsid w:val="00D86C20"/>
    <w:rsid w:val="00D86DEC"/>
    <w:rsid w:val="00D86F78"/>
    <w:rsid w:val="00D875E6"/>
    <w:rsid w:val="00D876A8"/>
    <w:rsid w:val="00D90FA9"/>
    <w:rsid w:val="00D91748"/>
    <w:rsid w:val="00D91814"/>
    <w:rsid w:val="00D92BE7"/>
    <w:rsid w:val="00D943F3"/>
    <w:rsid w:val="00D95F93"/>
    <w:rsid w:val="00D9603C"/>
    <w:rsid w:val="00D96244"/>
    <w:rsid w:val="00D970D5"/>
    <w:rsid w:val="00DA0A36"/>
    <w:rsid w:val="00DA0DC5"/>
    <w:rsid w:val="00DA1330"/>
    <w:rsid w:val="00DA1441"/>
    <w:rsid w:val="00DA254E"/>
    <w:rsid w:val="00DA2C26"/>
    <w:rsid w:val="00DA2F51"/>
    <w:rsid w:val="00DA2F65"/>
    <w:rsid w:val="00DA3028"/>
    <w:rsid w:val="00DA308A"/>
    <w:rsid w:val="00DA315C"/>
    <w:rsid w:val="00DA3600"/>
    <w:rsid w:val="00DA38FD"/>
    <w:rsid w:val="00DA3D7B"/>
    <w:rsid w:val="00DA401E"/>
    <w:rsid w:val="00DA4123"/>
    <w:rsid w:val="00DA5972"/>
    <w:rsid w:val="00DA63E9"/>
    <w:rsid w:val="00DA699D"/>
    <w:rsid w:val="00DA6B45"/>
    <w:rsid w:val="00DA6BEE"/>
    <w:rsid w:val="00DA6D3E"/>
    <w:rsid w:val="00DA6EC0"/>
    <w:rsid w:val="00DA74F8"/>
    <w:rsid w:val="00DA7AEF"/>
    <w:rsid w:val="00DB03B0"/>
    <w:rsid w:val="00DB1277"/>
    <w:rsid w:val="00DB24B4"/>
    <w:rsid w:val="00DB28F9"/>
    <w:rsid w:val="00DB42D6"/>
    <w:rsid w:val="00DB43E7"/>
    <w:rsid w:val="00DB5878"/>
    <w:rsid w:val="00DB5A12"/>
    <w:rsid w:val="00DB6F21"/>
    <w:rsid w:val="00DC06BD"/>
    <w:rsid w:val="00DC1335"/>
    <w:rsid w:val="00DC17CF"/>
    <w:rsid w:val="00DC1A9D"/>
    <w:rsid w:val="00DC1B11"/>
    <w:rsid w:val="00DC1EDA"/>
    <w:rsid w:val="00DC1F4A"/>
    <w:rsid w:val="00DC20A1"/>
    <w:rsid w:val="00DC2C8B"/>
    <w:rsid w:val="00DC35D4"/>
    <w:rsid w:val="00DC4EF5"/>
    <w:rsid w:val="00DC507A"/>
    <w:rsid w:val="00DC523D"/>
    <w:rsid w:val="00DC542C"/>
    <w:rsid w:val="00DC73D5"/>
    <w:rsid w:val="00DC76D0"/>
    <w:rsid w:val="00DC7F5E"/>
    <w:rsid w:val="00DD1735"/>
    <w:rsid w:val="00DD18F9"/>
    <w:rsid w:val="00DD2B5F"/>
    <w:rsid w:val="00DD3426"/>
    <w:rsid w:val="00DD3554"/>
    <w:rsid w:val="00DD4151"/>
    <w:rsid w:val="00DD4449"/>
    <w:rsid w:val="00DD56F8"/>
    <w:rsid w:val="00DD6380"/>
    <w:rsid w:val="00DD66B6"/>
    <w:rsid w:val="00DD68F4"/>
    <w:rsid w:val="00DD6A46"/>
    <w:rsid w:val="00DE00A6"/>
    <w:rsid w:val="00DE0EF2"/>
    <w:rsid w:val="00DE147A"/>
    <w:rsid w:val="00DE1609"/>
    <w:rsid w:val="00DE16F1"/>
    <w:rsid w:val="00DE2040"/>
    <w:rsid w:val="00DE2A84"/>
    <w:rsid w:val="00DE2DBA"/>
    <w:rsid w:val="00DE3E52"/>
    <w:rsid w:val="00DE3ECA"/>
    <w:rsid w:val="00DE4B87"/>
    <w:rsid w:val="00DE4C68"/>
    <w:rsid w:val="00DE644A"/>
    <w:rsid w:val="00DE6C89"/>
    <w:rsid w:val="00DE7DDD"/>
    <w:rsid w:val="00DF080C"/>
    <w:rsid w:val="00DF13EA"/>
    <w:rsid w:val="00DF1636"/>
    <w:rsid w:val="00DF1DA5"/>
    <w:rsid w:val="00DF234F"/>
    <w:rsid w:val="00DF2519"/>
    <w:rsid w:val="00DF28CF"/>
    <w:rsid w:val="00DF31DD"/>
    <w:rsid w:val="00DF500D"/>
    <w:rsid w:val="00DF5B68"/>
    <w:rsid w:val="00DF6257"/>
    <w:rsid w:val="00DF66EA"/>
    <w:rsid w:val="00DF68D8"/>
    <w:rsid w:val="00DF7167"/>
    <w:rsid w:val="00E0169E"/>
    <w:rsid w:val="00E01AD7"/>
    <w:rsid w:val="00E02449"/>
    <w:rsid w:val="00E028C1"/>
    <w:rsid w:val="00E03779"/>
    <w:rsid w:val="00E03CD2"/>
    <w:rsid w:val="00E03FEE"/>
    <w:rsid w:val="00E04306"/>
    <w:rsid w:val="00E04DEE"/>
    <w:rsid w:val="00E0517E"/>
    <w:rsid w:val="00E05794"/>
    <w:rsid w:val="00E05AFC"/>
    <w:rsid w:val="00E0663D"/>
    <w:rsid w:val="00E068CE"/>
    <w:rsid w:val="00E06DE5"/>
    <w:rsid w:val="00E06F7B"/>
    <w:rsid w:val="00E0753A"/>
    <w:rsid w:val="00E1005A"/>
    <w:rsid w:val="00E102F3"/>
    <w:rsid w:val="00E10A1B"/>
    <w:rsid w:val="00E112FD"/>
    <w:rsid w:val="00E1200D"/>
    <w:rsid w:val="00E12018"/>
    <w:rsid w:val="00E120DA"/>
    <w:rsid w:val="00E127B3"/>
    <w:rsid w:val="00E1299C"/>
    <w:rsid w:val="00E12AA8"/>
    <w:rsid w:val="00E12D7B"/>
    <w:rsid w:val="00E13A5F"/>
    <w:rsid w:val="00E13B05"/>
    <w:rsid w:val="00E14494"/>
    <w:rsid w:val="00E14D02"/>
    <w:rsid w:val="00E15130"/>
    <w:rsid w:val="00E15175"/>
    <w:rsid w:val="00E151E7"/>
    <w:rsid w:val="00E153E2"/>
    <w:rsid w:val="00E15BD8"/>
    <w:rsid w:val="00E15D02"/>
    <w:rsid w:val="00E15DA6"/>
    <w:rsid w:val="00E16090"/>
    <w:rsid w:val="00E16711"/>
    <w:rsid w:val="00E16AAD"/>
    <w:rsid w:val="00E16D87"/>
    <w:rsid w:val="00E176F1"/>
    <w:rsid w:val="00E177A7"/>
    <w:rsid w:val="00E20BF1"/>
    <w:rsid w:val="00E21160"/>
    <w:rsid w:val="00E21D0B"/>
    <w:rsid w:val="00E222E0"/>
    <w:rsid w:val="00E22617"/>
    <w:rsid w:val="00E23EF0"/>
    <w:rsid w:val="00E24314"/>
    <w:rsid w:val="00E25383"/>
    <w:rsid w:val="00E254CD"/>
    <w:rsid w:val="00E255D0"/>
    <w:rsid w:val="00E25CD0"/>
    <w:rsid w:val="00E264CE"/>
    <w:rsid w:val="00E26721"/>
    <w:rsid w:val="00E26D1B"/>
    <w:rsid w:val="00E27624"/>
    <w:rsid w:val="00E278CB"/>
    <w:rsid w:val="00E30FE0"/>
    <w:rsid w:val="00E32869"/>
    <w:rsid w:val="00E32C8F"/>
    <w:rsid w:val="00E33F91"/>
    <w:rsid w:val="00E3421E"/>
    <w:rsid w:val="00E34EF1"/>
    <w:rsid w:val="00E35442"/>
    <w:rsid w:val="00E35632"/>
    <w:rsid w:val="00E368CC"/>
    <w:rsid w:val="00E36DF0"/>
    <w:rsid w:val="00E375A5"/>
    <w:rsid w:val="00E379AC"/>
    <w:rsid w:val="00E4007C"/>
    <w:rsid w:val="00E40311"/>
    <w:rsid w:val="00E40764"/>
    <w:rsid w:val="00E40891"/>
    <w:rsid w:val="00E40DD8"/>
    <w:rsid w:val="00E435F0"/>
    <w:rsid w:val="00E4375F"/>
    <w:rsid w:val="00E4463A"/>
    <w:rsid w:val="00E450B4"/>
    <w:rsid w:val="00E45183"/>
    <w:rsid w:val="00E46028"/>
    <w:rsid w:val="00E46398"/>
    <w:rsid w:val="00E46807"/>
    <w:rsid w:val="00E47BFE"/>
    <w:rsid w:val="00E47E06"/>
    <w:rsid w:val="00E47FB9"/>
    <w:rsid w:val="00E501BD"/>
    <w:rsid w:val="00E50C4B"/>
    <w:rsid w:val="00E50CE0"/>
    <w:rsid w:val="00E50F03"/>
    <w:rsid w:val="00E51AB6"/>
    <w:rsid w:val="00E53235"/>
    <w:rsid w:val="00E5330C"/>
    <w:rsid w:val="00E539C2"/>
    <w:rsid w:val="00E552A2"/>
    <w:rsid w:val="00E55C50"/>
    <w:rsid w:val="00E56616"/>
    <w:rsid w:val="00E5699B"/>
    <w:rsid w:val="00E56E7A"/>
    <w:rsid w:val="00E56FF6"/>
    <w:rsid w:val="00E570C6"/>
    <w:rsid w:val="00E57B4C"/>
    <w:rsid w:val="00E57D89"/>
    <w:rsid w:val="00E60727"/>
    <w:rsid w:val="00E61392"/>
    <w:rsid w:val="00E627F9"/>
    <w:rsid w:val="00E628D7"/>
    <w:rsid w:val="00E63110"/>
    <w:rsid w:val="00E6449C"/>
    <w:rsid w:val="00E64B0F"/>
    <w:rsid w:val="00E659DF"/>
    <w:rsid w:val="00E65B7C"/>
    <w:rsid w:val="00E65F6E"/>
    <w:rsid w:val="00E6610A"/>
    <w:rsid w:val="00E663BB"/>
    <w:rsid w:val="00E66B80"/>
    <w:rsid w:val="00E67B8F"/>
    <w:rsid w:val="00E67CAE"/>
    <w:rsid w:val="00E67D32"/>
    <w:rsid w:val="00E67DC9"/>
    <w:rsid w:val="00E70DEF"/>
    <w:rsid w:val="00E71E4F"/>
    <w:rsid w:val="00E72503"/>
    <w:rsid w:val="00E72722"/>
    <w:rsid w:val="00E7275A"/>
    <w:rsid w:val="00E72E66"/>
    <w:rsid w:val="00E72EC6"/>
    <w:rsid w:val="00E73E10"/>
    <w:rsid w:val="00E73F5A"/>
    <w:rsid w:val="00E7401A"/>
    <w:rsid w:val="00E748EF"/>
    <w:rsid w:val="00E74900"/>
    <w:rsid w:val="00E74998"/>
    <w:rsid w:val="00E74D72"/>
    <w:rsid w:val="00E75603"/>
    <w:rsid w:val="00E76170"/>
    <w:rsid w:val="00E76C61"/>
    <w:rsid w:val="00E76EBB"/>
    <w:rsid w:val="00E77FB2"/>
    <w:rsid w:val="00E80689"/>
    <w:rsid w:val="00E809A3"/>
    <w:rsid w:val="00E80C72"/>
    <w:rsid w:val="00E81B10"/>
    <w:rsid w:val="00E82DBF"/>
    <w:rsid w:val="00E83207"/>
    <w:rsid w:val="00E843A6"/>
    <w:rsid w:val="00E84ED4"/>
    <w:rsid w:val="00E86B3E"/>
    <w:rsid w:val="00E8763A"/>
    <w:rsid w:val="00E876EF"/>
    <w:rsid w:val="00E878E9"/>
    <w:rsid w:val="00E87B46"/>
    <w:rsid w:val="00E903EB"/>
    <w:rsid w:val="00E91314"/>
    <w:rsid w:val="00E92F8C"/>
    <w:rsid w:val="00E9327F"/>
    <w:rsid w:val="00E9470F"/>
    <w:rsid w:val="00E9488B"/>
    <w:rsid w:val="00E949C3"/>
    <w:rsid w:val="00E95BC7"/>
    <w:rsid w:val="00E95BC9"/>
    <w:rsid w:val="00E95E79"/>
    <w:rsid w:val="00E968E4"/>
    <w:rsid w:val="00E978FD"/>
    <w:rsid w:val="00EA026D"/>
    <w:rsid w:val="00EA0E49"/>
    <w:rsid w:val="00EA11FB"/>
    <w:rsid w:val="00EA254A"/>
    <w:rsid w:val="00EA302F"/>
    <w:rsid w:val="00EA44B4"/>
    <w:rsid w:val="00EA461E"/>
    <w:rsid w:val="00EA5866"/>
    <w:rsid w:val="00EA5E44"/>
    <w:rsid w:val="00EA5F58"/>
    <w:rsid w:val="00EA61EA"/>
    <w:rsid w:val="00EA6F5F"/>
    <w:rsid w:val="00EA74EE"/>
    <w:rsid w:val="00EA7859"/>
    <w:rsid w:val="00EB267A"/>
    <w:rsid w:val="00EB28AA"/>
    <w:rsid w:val="00EB2C62"/>
    <w:rsid w:val="00EB3058"/>
    <w:rsid w:val="00EB5B38"/>
    <w:rsid w:val="00EB72C4"/>
    <w:rsid w:val="00EB7B86"/>
    <w:rsid w:val="00EC015A"/>
    <w:rsid w:val="00EC02AA"/>
    <w:rsid w:val="00EC0664"/>
    <w:rsid w:val="00EC0761"/>
    <w:rsid w:val="00EC0DF2"/>
    <w:rsid w:val="00EC141E"/>
    <w:rsid w:val="00EC1AC1"/>
    <w:rsid w:val="00EC2819"/>
    <w:rsid w:val="00EC2B2B"/>
    <w:rsid w:val="00EC3386"/>
    <w:rsid w:val="00EC4CC9"/>
    <w:rsid w:val="00EC5B5A"/>
    <w:rsid w:val="00ED0B81"/>
    <w:rsid w:val="00ED1AC6"/>
    <w:rsid w:val="00ED1B78"/>
    <w:rsid w:val="00ED2565"/>
    <w:rsid w:val="00ED2CEC"/>
    <w:rsid w:val="00ED3529"/>
    <w:rsid w:val="00ED3599"/>
    <w:rsid w:val="00ED36CF"/>
    <w:rsid w:val="00ED45EA"/>
    <w:rsid w:val="00ED7241"/>
    <w:rsid w:val="00ED7F42"/>
    <w:rsid w:val="00EE0C89"/>
    <w:rsid w:val="00EE0D5A"/>
    <w:rsid w:val="00EE1078"/>
    <w:rsid w:val="00EE13EF"/>
    <w:rsid w:val="00EE1FD9"/>
    <w:rsid w:val="00EE281D"/>
    <w:rsid w:val="00EE3EEC"/>
    <w:rsid w:val="00EE44E9"/>
    <w:rsid w:val="00EE52BA"/>
    <w:rsid w:val="00EE613B"/>
    <w:rsid w:val="00EE6359"/>
    <w:rsid w:val="00EE6924"/>
    <w:rsid w:val="00EE78CA"/>
    <w:rsid w:val="00EE7AF3"/>
    <w:rsid w:val="00EE7C36"/>
    <w:rsid w:val="00EE7CEB"/>
    <w:rsid w:val="00EF06DF"/>
    <w:rsid w:val="00EF07CC"/>
    <w:rsid w:val="00EF0E5A"/>
    <w:rsid w:val="00EF1CDF"/>
    <w:rsid w:val="00EF1F15"/>
    <w:rsid w:val="00EF3079"/>
    <w:rsid w:val="00EF3BE7"/>
    <w:rsid w:val="00EF47A2"/>
    <w:rsid w:val="00EF547F"/>
    <w:rsid w:val="00EF6307"/>
    <w:rsid w:val="00EF6733"/>
    <w:rsid w:val="00EF7F20"/>
    <w:rsid w:val="00EF7F2F"/>
    <w:rsid w:val="00EF7FCF"/>
    <w:rsid w:val="00F00079"/>
    <w:rsid w:val="00F004B8"/>
    <w:rsid w:val="00F01ECC"/>
    <w:rsid w:val="00F02D08"/>
    <w:rsid w:val="00F035E5"/>
    <w:rsid w:val="00F0532E"/>
    <w:rsid w:val="00F064DC"/>
    <w:rsid w:val="00F06631"/>
    <w:rsid w:val="00F079FF"/>
    <w:rsid w:val="00F07D49"/>
    <w:rsid w:val="00F10456"/>
    <w:rsid w:val="00F10F8C"/>
    <w:rsid w:val="00F113F4"/>
    <w:rsid w:val="00F114FF"/>
    <w:rsid w:val="00F11BB5"/>
    <w:rsid w:val="00F11D70"/>
    <w:rsid w:val="00F128CE"/>
    <w:rsid w:val="00F12C12"/>
    <w:rsid w:val="00F13D68"/>
    <w:rsid w:val="00F142B7"/>
    <w:rsid w:val="00F1462D"/>
    <w:rsid w:val="00F14706"/>
    <w:rsid w:val="00F147DB"/>
    <w:rsid w:val="00F14BE7"/>
    <w:rsid w:val="00F14EB3"/>
    <w:rsid w:val="00F15746"/>
    <w:rsid w:val="00F15B4D"/>
    <w:rsid w:val="00F15F31"/>
    <w:rsid w:val="00F16C9C"/>
    <w:rsid w:val="00F16CF9"/>
    <w:rsid w:val="00F1741F"/>
    <w:rsid w:val="00F203D7"/>
    <w:rsid w:val="00F2066F"/>
    <w:rsid w:val="00F2083C"/>
    <w:rsid w:val="00F20B02"/>
    <w:rsid w:val="00F21ADD"/>
    <w:rsid w:val="00F220FD"/>
    <w:rsid w:val="00F2244B"/>
    <w:rsid w:val="00F22E6A"/>
    <w:rsid w:val="00F230EC"/>
    <w:rsid w:val="00F24E0D"/>
    <w:rsid w:val="00F24E10"/>
    <w:rsid w:val="00F25402"/>
    <w:rsid w:val="00F2555A"/>
    <w:rsid w:val="00F25D43"/>
    <w:rsid w:val="00F277A1"/>
    <w:rsid w:val="00F277D0"/>
    <w:rsid w:val="00F3036B"/>
    <w:rsid w:val="00F3096F"/>
    <w:rsid w:val="00F30F74"/>
    <w:rsid w:val="00F314FC"/>
    <w:rsid w:val="00F321AB"/>
    <w:rsid w:val="00F3268D"/>
    <w:rsid w:val="00F32CE1"/>
    <w:rsid w:val="00F32F06"/>
    <w:rsid w:val="00F34DE3"/>
    <w:rsid w:val="00F352AB"/>
    <w:rsid w:val="00F35E0C"/>
    <w:rsid w:val="00F365F1"/>
    <w:rsid w:val="00F36E12"/>
    <w:rsid w:val="00F37F65"/>
    <w:rsid w:val="00F41431"/>
    <w:rsid w:val="00F419A4"/>
    <w:rsid w:val="00F428D9"/>
    <w:rsid w:val="00F4462B"/>
    <w:rsid w:val="00F44CC7"/>
    <w:rsid w:val="00F44DE5"/>
    <w:rsid w:val="00F46869"/>
    <w:rsid w:val="00F46FF4"/>
    <w:rsid w:val="00F47388"/>
    <w:rsid w:val="00F475BE"/>
    <w:rsid w:val="00F475E3"/>
    <w:rsid w:val="00F47753"/>
    <w:rsid w:val="00F47B76"/>
    <w:rsid w:val="00F5095C"/>
    <w:rsid w:val="00F51E24"/>
    <w:rsid w:val="00F51F8C"/>
    <w:rsid w:val="00F5288C"/>
    <w:rsid w:val="00F52A72"/>
    <w:rsid w:val="00F53141"/>
    <w:rsid w:val="00F533F6"/>
    <w:rsid w:val="00F54176"/>
    <w:rsid w:val="00F54FD0"/>
    <w:rsid w:val="00F5519E"/>
    <w:rsid w:val="00F5578B"/>
    <w:rsid w:val="00F56034"/>
    <w:rsid w:val="00F56E5F"/>
    <w:rsid w:val="00F5757A"/>
    <w:rsid w:val="00F57A64"/>
    <w:rsid w:val="00F57B1E"/>
    <w:rsid w:val="00F57B45"/>
    <w:rsid w:val="00F57BE9"/>
    <w:rsid w:val="00F60291"/>
    <w:rsid w:val="00F60343"/>
    <w:rsid w:val="00F6056A"/>
    <w:rsid w:val="00F60954"/>
    <w:rsid w:val="00F6100D"/>
    <w:rsid w:val="00F6119B"/>
    <w:rsid w:val="00F61E0D"/>
    <w:rsid w:val="00F62362"/>
    <w:rsid w:val="00F63A7A"/>
    <w:rsid w:val="00F63C1B"/>
    <w:rsid w:val="00F64DE8"/>
    <w:rsid w:val="00F65653"/>
    <w:rsid w:val="00F657C4"/>
    <w:rsid w:val="00F65E76"/>
    <w:rsid w:val="00F661EE"/>
    <w:rsid w:val="00F66B72"/>
    <w:rsid w:val="00F67790"/>
    <w:rsid w:val="00F677E8"/>
    <w:rsid w:val="00F700C6"/>
    <w:rsid w:val="00F701CA"/>
    <w:rsid w:val="00F706CA"/>
    <w:rsid w:val="00F70D37"/>
    <w:rsid w:val="00F714F5"/>
    <w:rsid w:val="00F7157C"/>
    <w:rsid w:val="00F71D3C"/>
    <w:rsid w:val="00F72009"/>
    <w:rsid w:val="00F72BB2"/>
    <w:rsid w:val="00F73A13"/>
    <w:rsid w:val="00F73FF2"/>
    <w:rsid w:val="00F74F72"/>
    <w:rsid w:val="00F75B9C"/>
    <w:rsid w:val="00F767BF"/>
    <w:rsid w:val="00F77165"/>
    <w:rsid w:val="00F7743F"/>
    <w:rsid w:val="00F7794D"/>
    <w:rsid w:val="00F81A70"/>
    <w:rsid w:val="00F81B73"/>
    <w:rsid w:val="00F82EE6"/>
    <w:rsid w:val="00F83537"/>
    <w:rsid w:val="00F83DBF"/>
    <w:rsid w:val="00F8564C"/>
    <w:rsid w:val="00F85BDE"/>
    <w:rsid w:val="00F85C43"/>
    <w:rsid w:val="00F863F2"/>
    <w:rsid w:val="00F866C2"/>
    <w:rsid w:val="00F87BB6"/>
    <w:rsid w:val="00F90F1E"/>
    <w:rsid w:val="00F915D8"/>
    <w:rsid w:val="00F91863"/>
    <w:rsid w:val="00F92FDB"/>
    <w:rsid w:val="00F947B3"/>
    <w:rsid w:val="00F948DD"/>
    <w:rsid w:val="00F964AB"/>
    <w:rsid w:val="00F96686"/>
    <w:rsid w:val="00F96C99"/>
    <w:rsid w:val="00F972FB"/>
    <w:rsid w:val="00FA00BD"/>
    <w:rsid w:val="00FA03B8"/>
    <w:rsid w:val="00FA0985"/>
    <w:rsid w:val="00FA14DE"/>
    <w:rsid w:val="00FA1932"/>
    <w:rsid w:val="00FA1A24"/>
    <w:rsid w:val="00FA23AD"/>
    <w:rsid w:val="00FA25F9"/>
    <w:rsid w:val="00FA3199"/>
    <w:rsid w:val="00FA3314"/>
    <w:rsid w:val="00FA3BCA"/>
    <w:rsid w:val="00FA47F8"/>
    <w:rsid w:val="00FA54AE"/>
    <w:rsid w:val="00FA5D37"/>
    <w:rsid w:val="00FA64CF"/>
    <w:rsid w:val="00FA7E45"/>
    <w:rsid w:val="00FB0522"/>
    <w:rsid w:val="00FB10B5"/>
    <w:rsid w:val="00FB18AD"/>
    <w:rsid w:val="00FB1C0C"/>
    <w:rsid w:val="00FB212D"/>
    <w:rsid w:val="00FB31A8"/>
    <w:rsid w:val="00FB3C56"/>
    <w:rsid w:val="00FB3D28"/>
    <w:rsid w:val="00FB3E98"/>
    <w:rsid w:val="00FB4117"/>
    <w:rsid w:val="00FB48E6"/>
    <w:rsid w:val="00FB4DE3"/>
    <w:rsid w:val="00FB5030"/>
    <w:rsid w:val="00FB50DA"/>
    <w:rsid w:val="00FB5944"/>
    <w:rsid w:val="00FB5FED"/>
    <w:rsid w:val="00FB7D4B"/>
    <w:rsid w:val="00FC0588"/>
    <w:rsid w:val="00FC1023"/>
    <w:rsid w:val="00FC13F9"/>
    <w:rsid w:val="00FC16C9"/>
    <w:rsid w:val="00FC19C9"/>
    <w:rsid w:val="00FC1B15"/>
    <w:rsid w:val="00FC2409"/>
    <w:rsid w:val="00FC25FE"/>
    <w:rsid w:val="00FC2799"/>
    <w:rsid w:val="00FC375B"/>
    <w:rsid w:val="00FC3918"/>
    <w:rsid w:val="00FC5D76"/>
    <w:rsid w:val="00FC74E1"/>
    <w:rsid w:val="00FC7D65"/>
    <w:rsid w:val="00FD0AB9"/>
    <w:rsid w:val="00FD20D5"/>
    <w:rsid w:val="00FD2194"/>
    <w:rsid w:val="00FD35AA"/>
    <w:rsid w:val="00FD4095"/>
    <w:rsid w:val="00FD5C23"/>
    <w:rsid w:val="00FD5FEF"/>
    <w:rsid w:val="00FD6462"/>
    <w:rsid w:val="00FD6776"/>
    <w:rsid w:val="00FD6982"/>
    <w:rsid w:val="00FD6CCC"/>
    <w:rsid w:val="00FE0A47"/>
    <w:rsid w:val="00FE1B8E"/>
    <w:rsid w:val="00FE1C35"/>
    <w:rsid w:val="00FE20C4"/>
    <w:rsid w:val="00FE232D"/>
    <w:rsid w:val="00FE2718"/>
    <w:rsid w:val="00FE2C7A"/>
    <w:rsid w:val="00FE34B9"/>
    <w:rsid w:val="00FE3885"/>
    <w:rsid w:val="00FE68A5"/>
    <w:rsid w:val="00FE6FB0"/>
    <w:rsid w:val="00FE71ED"/>
    <w:rsid w:val="00FF0580"/>
    <w:rsid w:val="00FF09DB"/>
    <w:rsid w:val="00FF0E6F"/>
    <w:rsid w:val="00FF2AB4"/>
    <w:rsid w:val="00FF5184"/>
    <w:rsid w:val="00FF5819"/>
    <w:rsid w:val="00FF685D"/>
    <w:rsid w:val="00FF72FD"/>
    <w:rsid w:val="013F4F7E"/>
    <w:rsid w:val="017B726F"/>
    <w:rsid w:val="017C72D9"/>
    <w:rsid w:val="01B46A8F"/>
    <w:rsid w:val="01EE14E5"/>
    <w:rsid w:val="025F3D77"/>
    <w:rsid w:val="0281558B"/>
    <w:rsid w:val="029B016A"/>
    <w:rsid w:val="02EC5CB5"/>
    <w:rsid w:val="03424805"/>
    <w:rsid w:val="03CC0143"/>
    <w:rsid w:val="051F78DC"/>
    <w:rsid w:val="05405D5D"/>
    <w:rsid w:val="05750833"/>
    <w:rsid w:val="05BF139A"/>
    <w:rsid w:val="06290920"/>
    <w:rsid w:val="06B76665"/>
    <w:rsid w:val="07306E4A"/>
    <w:rsid w:val="081F1A30"/>
    <w:rsid w:val="083237A0"/>
    <w:rsid w:val="08954C13"/>
    <w:rsid w:val="08AC3F72"/>
    <w:rsid w:val="097E5FF8"/>
    <w:rsid w:val="09DA6BA0"/>
    <w:rsid w:val="0A40279E"/>
    <w:rsid w:val="0ACC7435"/>
    <w:rsid w:val="0AEE7064"/>
    <w:rsid w:val="0B7FE346"/>
    <w:rsid w:val="0B883596"/>
    <w:rsid w:val="0C667804"/>
    <w:rsid w:val="0CAB1032"/>
    <w:rsid w:val="0CF67EA3"/>
    <w:rsid w:val="0DA00398"/>
    <w:rsid w:val="0EAF2D5A"/>
    <w:rsid w:val="0F8F1F87"/>
    <w:rsid w:val="117646B2"/>
    <w:rsid w:val="119360D6"/>
    <w:rsid w:val="119B71E9"/>
    <w:rsid w:val="11F47BB3"/>
    <w:rsid w:val="126A1D21"/>
    <w:rsid w:val="127E4460"/>
    <w:rsid w:val="12BD670F"/>
    <w:rsid w:val="13093C5F"/>
    <w:rsid w:val="138D4E47"/>
    <w:rsid w:val="13B77D20"/>
    <w:rsid w:val="14113E13"/>
    <w:rsid w:val="14125CB6"/>
    <w:rsid w:val="14BF3330"/>
    <w:rsid w:val="152A7013"/>
    <w:rsid w:val="157C4EAE"/>
    <w:rsid w:val="1610414D"/>
    <w:rsid w:val="16457D82"/>
    <w:rsid w:val="172E0C2E"/>
    <w:rsid w:val="174B7824"/>
    <w:rsid w:val="17B27543"/>
    <w:rsid w:val="17FD843A"/>
    <w:rsid w:val="183533C9"/>
    <w:rsid w:val="18363504"/>
    <w:rsid w:val="18422120"/>
    <w:rsid w:val="184E0742"/>
    <w:rsid w:val="197265DE"/>
    <w:rsid w:val="19B81570"/>
    <w:rsid w:val="19C6736E"/>
    <w:rsid w:val="19F46B22"/>
    <w:rsid w:val="1AC13C7C"/>
    <w:rsid w:val="1AD050C2"/>
    <w:rsid w:val="1B677F5B"/>
    <w:rsid w:val="1C1D3E74"/>
    <w:rsid w:val="1DD42F97"/>
    <w:rsid w:val="1DDFF174"/>
    <w:rsid w:val="1E2F66AF"/>
    <w:rsid w:val="1F514051"/>
    <w:rsid w:val="1F541DD2"/>
    <w:rsid w:val="1FD524B9"/>
    <w:rsid w:val="20874E8D"/>
    <w:rsid w:val="20A15E55"/>
    <w:rsid w:val="20C3654C"/>
    <w:rsid w:val="2133629E"/>
    <w:rsid w:val="214F4091"/>
    <w:rsid w:val="218245D1"/>
    <w:rsid w:val="22652453"/>
    <w:rsid w:val="235E37D7"/>
    <w:rsid w:val="23B31A2E"/>
    <w:rsid w:val="23BF2C4B"/>
    <w:rsid w:val="24895F33"/>
    <w:rsid w:val="24D00C46"/>
    <w:rsid w:val="25553977"/>
    <w:rsid w:val="25756542"/>
    <w:rsid w:val="25B80882"/>
    <w:rsid w:val="25C91489"/>
    <w:rsid w:val="26583344"/>
    <w:rsid w:val="27B51892"/>
    <w:rsid w:val="28182356"/>
    <w:rsid w:val="28A01B84"/>
    <w:rsid w:val="28B64D90"/>
    <w:rsid w:val="294C6503"/>
    <w:rsid w:val="2B3FCEA2"/>
    <w:rsid w:val="2BB7217F"/>
    <w:rsid w:val="2BBD1B54"/>
    <w:rsid w:val="2BDB16ED"/>
    <w:rsid w:val="2BDEB565"/>
    <w:rsid w:val="2C1A347F"/>
    <w:rsid w:val="2CD91B43"/>
    <w:rsid w:val="2D112D57"/>
    <w:rsid w:val="2D6577CF"/>
    <w:rsid w:val="2D714245"/>
    <w:rsid w:val="2D9A22AE"/>
    <w:rsid w:val="2DF3B703"/>
    <w:rsid w:val="2E0F6ECA"/>
    <w:rsid w:val="2E960A8E"/>
    <w:rsid w:val="2EF728E6"/>
    <w:rsid w:val="2F051303"/>
    <w:rsid w:val="2FAF5331"/>
    <w:rsid w:val="30A10969"/>
    <w:rsid w:val="30C72365"/>
    <w:rsid w:val="30E8107E"/>
    <w:rsid w:val="30FFB96B"/>
    <w:rsid w:val="3177119A"/>
    <w:rsid w:val="32010B37"/>
    <w:rsid w:val="335C3F71"/>
    <w:rsid w:val="3387673C"/>
    <w:rsid w:val="340763B0"/>
    <w:rsid w:val="34A57BE3"/>
    <w:rsid w:val="34AB1E2E"/>
    <w:rsid w:val="35296076"/>
    <w:rsid w:val="35494B7A"/>
    <w:rsid w:val="359B76C7"/>
    <w:rsid w:val="35A73987"/>
    <w:rsid w:val="36E65E54"/>
    <w:rsid w:val="373706C4"/>
    <w:rsid w:val="378C043C"/>
    <w:rsid w:val="37C97B3E"/>
    <w:rsid w:val="38D833CF"/>
    <w:rsid w:val="39BF44CA"/>
    <w:rsid w:val="3A0A0608"/>
    <w:rsid w:val="3A747652"/>
    <w:rsid w:val="3A7E722F"/>
    <w:rsid w:val="3ACE5BF5"/>
    <w:rsid w:val="3C7D308B"/>
    <w:rsid w:val="3CC26603"/>
    <w:rsid w:val="3D230C15"/>
    <w:rsid w:val="3D79481B"/>
    <w:rsid w:val="3D952184"/>
    <w:rsid w:val="3DD43E6F"/>
    <w:rsid w:val="3E4072D6"/>
    <w:rsid w:val="3E8E6E2F"/>
    <w:rsid w:val="3F1E3BD1"/>
    <w:rsid w:val="3F3F8CBE"/>
    <w:rsid w:val="409D2065"/>
    <w:rsid w:val="40E26646"/>
    <w:rsid w:val="410A77CA"/>
    <w:rsid w:val="410E3E94"/>
    <w:rsid w:val="41D206A2"/>
    <w:rsid w:val="41EF4628"/>
    <w:rsid w:val="42197BF9"/>
    <w:rsid w:val="421C76B0"/>
    <w:rsid w:val="426A37EC"/>
    <w:rsid w:val="428B5148"/>
    <w:rsid w:val="428E786E"/>
    <w:rsid w:val="43851E65"/>
    <w:rsid w:val="447501DE"/>
    <w:rsid w:val="4477593C"/>
    <w:rsid w:val="44B20BFA"/>
    <w:rsid w:val="44B77138"/>
    <w:rsid w:val="44D50CAA"/>
    <w:rsid w:val="44E676F1"/>
    <w:rsid w:val="456B0B03"/>
    <w:rsid w:val="4574535B"/>
    <w:rsid w:val="46127E38"/>
    <w:rsid w:val="461A144A"/>
    <w:rsid w:val="46DE43C5"/>
    <w:rsid w:val="471B3B8C"/>
    <w:rsid w:val="473F3EC8"/>
    <w:rsid w:val="476C17B7"/>
    <w:rsid w:val="47CC2D89"/>
    <w:rsid w:val="47CE60DD"/>
    <w:rsid w:val="49640991"/>
    <w:rsid w:val="49791E7F"/>
    <w:rsid w:val="49934C91"/>
    <w:rsid w:val="4A1034E0"/>
    <w:rsid w:val="4A8674F3"/>
    <w:rsid w:val="4AA75D53"/>
    <w:rsid w:val="4ADF4B91"/>
    <w:rsid w:val="4ADF5969"/>
    <w:rsid w:val="4B3D45F0"/>
    <w:rsid w:val="4C7F6CAA"/>
    <w:rsid w:val="4D5C3DF2"/>
    <w:rsid w:val="4D8E17C3"/>
    <w:rsid w:val="4D900F5C"/>
    <w:rsid w:val="4DC325FA"/>
    <w:rsid w:val="4E2F6193"/>
    <w:rsid w:val="4ED82B82"/>
    <w:rsid w:val="4FBAA8B2"/>
    <w:rsid w:val="4FD23C92"/>
    <w:rsid w:val="4FDD241A"/>
    <w:rsid w:val="507D22E0"/>
    <w:rsid w:val="50A41C7A"/>
    <w:rsid w:val="51B16A0A"/>
    <w:rsid w:val="52135357"/>
    <w:rsid w:val="526E3949"/>
    <w:rsid w:val="52FC165A"/>
    <w:rsid w:val="53151283"/>
    <w:rsid w:val="532E2E95"/>
    <w:rsid w:val="533E29A0"/>
    <w:rsid w:val="53562E4C"/>
    <w:rsid w:val="535C2D8D"/>
    <w:rsid w:val="53A60BB7"/>
    <w:rsid w:val="53F7115E"/>
    <w:rsid w:val="547F63FA"/>
    <w:rsid w:val="54DD3A7D"/>
    <w:rsid w:val="551157D3"/>
    <w:rsid w:val="55216259"/>
    <w:rsid w:val="5577405A"/>
    <w:rsid w:val="55ED0F4F"/>
    <w:rsid w:val="55F20FF0"/>
    <w:rsid w:val="563B6F4B"/>
    <w:rsid w:val="56B22922"/>
    <w:rsid w:val="570633DD"/>
    <w:rsid w:val="57693167"/>
    <w:rsid w:val="577E5F67"/>
    <w:rsid w:val="57C909C1"/>
    <w:rsid w:val="58067B0A"/>
    <w:rsid w:val="585473AF"/>
    <w:rsid w:val="58E65049"/>
    <w:rsid w:val="591A56B3"/>
    <w:rsid w:val="59244565"/>
    <w:rsid w:val="59AF05AA"/>
    <w:rsid w:val="59CC3383"/>
    <w:rsid w:val="5A4E314B"/>
    <w:rsid w:val="5A5F02CF"/>
    <w:rsid w:val="5B465255"/>
    <w:rsid w:val="5BFB1F6C"/>
    <w:rsid w:val="5BFE81BB"/>
    <w:rsid w:val="5C380487"/>
    <w:rsid w:val="5C3C4B91"/>
    <w:rsid w:val="5C79D4C3"/>
    <w:rsid w:val="5C976711"/>
    <w:rsid w:val="5CD5676B"/>
    <w:rsid w:val="5E8967DA"/>
    <w:rsid w:val="5E9BC7FF"/>
    <w:rsid w:val="5EA024B9"/>
    <w:rsid w:val="5EF959A6"/>
    <w:rsid w:val="5FAE7698"/>
    <w:rsid w:val="5FCC1818"/>
    <w:rsid w:val="60687CFB"/>
    <w:rsid w:val="60871C25"/>
    <w:rsid w:val="609C7213"/>
    <w:rsid w:val="60CE5447"/>
    <w:rsid w:val="60EE3DEA"/>
    <w:rsid w:val="61BA2F8C"/>
    <w:rsid w:val="62823F60"/>
    <w:rsid w:val="62962444"/>
    <w:rsid w:val="62AA1B2D"/>
    <w:rsid w:val="633C04AF"/>
    <w:rsid w:val="63726D81"/>
    <w:rsid w:val="63BA4855"/>
    <w:rsid w:val="63F11B04"/>
    <w:rsid w:val="64BD2B01"/>
    <w:rsid w:val="65804844"/>
    <w:rsid w:val="65FBD793"/>
    <w:rsid w:val="66124D5A"/>
    <w:rsid w:val="66342874"/>
    <w:rsid w:val="66532507"/>
    <w:rsid w:val="666E3B07"/>
    <w:rsid w:val="667A027B"/>
    <w:rsid w:val="668834C1"/>
    <w:rsid w:val="66C34556"/>
    <w:rsid w:val="67143CF8"/>
    <w:rsid w:val="67166B9B"/>
    <w:rsid w:val="673D25DF"/>
    <w:rsid w:val="67E25521"/>
    <w:rsid w:val="68B06CC8"/>
    <w:rsid w:val="69055116"/>
    <w:rsid w:val="6927131A"/>
    <w:rsid w:val="69781197"/>
    <w:rsid w:val="699B019D"/>
    <w:rsid w:val="6A1D13D0"/>
    <w:rsid w:val="6AD95894"/>
    <w:rsid w:val="6ADB1A69"/>
    <w:rsid w:val="6B464F3E"/>
    <w:rsid w:val="6B753548"/>
    <w:rsid w:val="6C2F2177"/>
    <w:rsid w:val="6C3C28D8"/>
    <w:rsid w:val="6C4168E2"/>
    <w:rsid w:val="6CD458D4"/>
    <w:rsid w:val="6D192475"/>
    <w:rsid w:val="6E0E1732"/>
    <w:rsid w:val="6E5B1F1E"/>
    <w:rsid w:val="6EFFA956"/>
    <w:rsid w:val="6F4B3717"/>
    <w:rsid w:val="6F742E0E"/>
    <w:rsid w:val="70D54E0E"/>
    <w:rsid w:val="719D4750"/>
    <w:rsid w:val="727C6B9A"/>
    <w:rsid w:val="72FC3578"/>
    <w:rsid w:val="730A559B"/>
    <w:rsid w:val="73866DB3"/>
    <w:rsid w:val="73AF39E4"/>
    <w:rsid w:val="73D208CB"/>
    <w:rsid w:val="73FF21BE"/>
    <w:rsid w:val="74462E95"/>
    <w:rsid w:val="74BF1475"/>
    <w:rsid w:val="74D621F2"/>
    <w:rsid w:val="76A7790D"/>
    <w:rsid w:val="76D70E88"/>
    <w:rsid w:val="771D5BD4"/>
    <w:rsid w:val="775B6F52"/>
    <w:rsid w:val="77861EF8"/>
    <w:rsid w:val="77F458EA"/>
    <w:rsid w:val="780521A5"/>
    <w:rsid w:val="785F265B"/>
    <w:rsid w:val="791542C4"/>
    <w:rsid w:val="793F49B1"/>
    <w:rsid w:val="794916B3"/>
    <w:rsid w:val="795C2536"/>
    <w:rsid w:val="797436CA"/>
    <w:rsid w:val="7A026A4E"/>
    <w:rsid w:val="7A4F1AA8"/>
    <w:rsid w:val="7A6D61F4"/>
    <w:rsid w:val="7B1919CF"/>
    <w:rsid w:val="7B4972F0"/>
    <w:rsid w:val="7B5B1A20"/>
    <w:rsid w:val="7B787CCC"/>
    <w:rsid w:val="7BC73B55"/>
    <w:rsid w:val="7C4A57F9"/>
    <w:rsid w:val="7C6B01B4"/>
    <w:rsid w:val="7CD55379"/>
    <w:rsid w:val="7D03285A"/>
    <w:rsid w:val="7D134C1B"/>
    <w:rsid w:val="7D626329"/>
    <w:rsid w:val="7D845FF4"/>
    <w:rsid w:val="7DC67DB9"/>
    <w:rsid w:val="7E574376"/>
    <w:rsid w:val="7E622087"/>
    <w:rsid w:val="7EDFAF56"/>
    <w:rsid w:val="7EEF3B8B"/>
    <w:rsid w:val="7EF94D65"/>
    <w:rsid w:val="7EFFB0E4"/>
    <w:rsid w:val="7F420B2F"/>
    <w:rsid w:val="7F51403B"/>
    <w:rsid w:val="7F5A53B1"/>
    <w:rsid w:val="7F6416DF"/>
    <w:rsid w:val="7F793B07"/>
    <w:rsid w:val="7FAFC17A"/>
    <w:rsid w:val="7FBF3E25"/>
    <w:rsid w:val="A4F7C2F2"/>
    <w:rsid w:val="A6C1EA42"/>
    <w:rsid w:val="AFB43581"/>
    <w:rsid w:val="B7FF4DA1"/>
    <w:rsid w:val="BBA73A8B"/>
    <w:rsid w:val="BBE6E0C1"/>
    <w:rsid w:val="BF7CEF58"/>
    <w:rsid w:val="DBFEE145"/>
    <w:rsid w:val="DDCB6182"/>
    <w:rsid w:val="DF6FAFC0"/>
    <w:rsid w:val="DF7FA07E"/>
    <w:rsid w:val="EBC730B4"/>
    <w:rsid w:val="EBFEA461"/>
    <w:rsid w:val="EFEC62F8"/>
    <w:rsid w:val="F3BF7067"/>
    <w:rsid w:val="F7F7F2B3"/>
    <w:rsid w:val="F7FDBEE5"/>
    <w:rsid w:val="FBF731F5"/>
    <w:rsid w:val="FD3367F0"/>
    <w:rsid w:val="FE4251A8"/>
    <w:rsid w:val="FF1FC473"/>
    <w:rsid w:val="FFF9F4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573"/>
    </w:pPr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2043</Words>
  <Characters>2170</Characters>
  <TotalTime>80</TotalTime>
  <ScaleCrop>false</ScaleCrop>
  <LinksUpToDate>false</LinksUpToDate>
  <CharactersWithSpaces>2593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2026-03-19T10:56:00Z</dcterms:created>
  <dc:creator>lenovo</dc:creator>
  <cp:lastModifiedBy>凉拌四爽</cp:lastModifiedBy>
  <dcterms:modified xsi:type="dcterms:W3CDTF">2026-03-20T00:58:48Z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eyJoZGlkIjoiMWQ4NjhlOGMxNjdhNWFhNjcxOTUxNjUwNjg3Yzk5YmQiLCJ1c2VySWQiOiI1NTY1NjA4MDQifQ==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385688DD0D604D57BF0BE64F28A20781_12</vt:lpwstr>
  </property>
</Properties>
</file>